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7"/>
        <w:rPr>
          <w:rFonts w:ascii="Times New Roman"/>
          <w:sz w:val="23"/>
        </w:rPr>
      </w:pPr>
      <w:bookmarkStart w:id="0" w:name="_GoBack"/>
      <w:bookmarkEnd w:id="0"/>
    </w:p>
    <w:p>
      <w:pPr>
        <w:spacing w:before="77" w:line="216" w:lineRule="auto"/>
        <w:ind w:left="1131" w:right="1943" w:firstLine="0"/>
        <w:jc w:val="center"/>
        <w:rPr>
          <w:b/>
          <w:sz w:val="22"/>
        </w:rPr>
      </w:pPr>
      <w:r>
        <w:rPr>
          <w:b/>
          <w:color w:val="006FC0"/>
          <w:spacing w:val="-5"/>
          <w:sz w:val="22"/>
        </w:rPr>
        <w:t xml:space="preserve">CHAMADA PÚBLICA 04/2022- PROGRAMA </w:t>
      </w:r>
      <w:r>
        <w:rPr>
          <w:b/>
          <w:color w:val="006FC0"/>
          <w:spacing w:val="-4"/>
          <w:sz w:val="22"/>
        </w:rPr>
        <w:t>DE APOIO INSTITUCIONAL PARA ORGANIZAÇÃO,</w:t>
      </w:r>
      <w:r>
        <w:rPr>
          <w:b/>
          <w:color w:val="006FC0"/>
          <w:spacing w:val="-47"/>
          <w:sz w:val="22"/>
        </w:rPr>
        <w:t xml:space="preserve"> </w:t>
      </w:r>
      <w:r>
        <w:rPr>
          <w:b/>
          <w:color w:val="006FC0"/>
          <w:spacing w:val="-5"/>
          <w:sz w:val="22"/>
        </w:rPr>
        <w:t xml:space="preserve">REALIZAÇÃO E PARTICIPAÇÃO DOS ENCONTROS ANUAIS DE EXTENSÃO UNIVERSITÁRIA </w:t>
      </w:r>
      <w:r>
        <w:rPr>
          <w:b/>
          <w:color w:val="006FC0"/>
          <w:spacing w:val="-4"/>
          <w:sz w:val="22"/>
        </w:rPr>
        <w:t>–</w:t>
      </w:r>
      <w:r>
        <w:rPr>
          <w:b/>
          <w:color w:val="006FC0"/>
          <w:spacing w:val="-3"/>
          <w:sz w:val="22"/>
        </w:rPr>
        <w:t xml:space="preserve"> </w:t>
      </w:r>
      <w:r>
        <w:rPr>
          <w:b/>
          <w:color w:val="006FC0"/>
          <w:sz w:val="22"/>
        </w:rPr>
        <w:t>EAEX2022</w:t>
      </w:r>
    </w:p>
    <w:p>
      <w:pPr>
        <w:pStyle w:val="7"/>
        <w:rPr>
          <w:b/>
        </w:rPr>
      </w:pPr>
    </w:p>
    <w:p>
      <w:pPr>
        <w:pStyle w:val="7"/>
        <w:spacing w:before="1"/>
        <w:rPr>
          <w:b/>
          <w:sz w:val="26"/>
        </w:rPr>
      </w:pPr>
    </w:p>
    <w:p>
      <w:pPr>
        <w:pStyle w:val="2"/>
      </w:pPr>
      <w:r>
        <w:rPr>
          <w:spacing w:val="-5"/>
        </w:rPr>
        <w:t>ANEXO</w:t>
      </w:r>
      <w:r>
        <w:rPr>
          <w:spacing w:val="-14"/>
        </w:rPr>
        <w:t xml:space="preserve"> </w:t>
      </w:r>
      <w:r>
        <w:rPr>
          <w:spacing w:val="-5"/>
        </w:rPr>
        <w:t>I</w:t>
      </w:r>
      <w:r>
        <w:rPr>
          <w:spacing w:val="-13"/>
        </w:rPr>
        <w:t xml:space="preserve"> </w:t>
      </w:r>
      <w:r>
        <w:rPr>
          <w:spacing w:val="-5"/>
        </w:rPr>
        <w:t>–</w:t>
      </w:r>
      <w:r>
        <w:rPr>
          <w:spacing w:val="-11"/>
        </w:rPr>
        <w:t xml:space="preserve"> </w:t>
      </w:r>
      <w:r>
        <w:rPr>
          <w:spacing w:val="-5"/>
        </w:rPr>
        <w:t>ROTEIRO</w:t>
      </w:r>
      <w:r>
        <w:rPr>
          <w:spacing w:val="-15"/>
        </w:rPr>
        <w:t xml:space="preserve"> </w:t>
      </w:r>
      <w:r>
        <w:rPr>
          <w:spacing w:val="-5"/>
        </w:rPr>
        <w:t>DESCRITIVO</w:t>
      </w:r>
      <w:r>
        <w:rPr>
          <w:spacing w:val="-13"/>
        </w:rPr>
        <w:t xml:space="preserve"> </w:t>
      </w:r>
      <w:r>
        <w:rPr>
          <w:spacing w:val="-5"/>
        </w:rPr>
        <w:t>DA</w:t>
      </w:r>
      <w:r>
        <w:rPr>
          <w:spacing w:val="-14"/>
        </w:rPr>
        <w:t xml:space="preserve"> </w:t>
      </w:r>
      <w:r>
        <w:rPr>
          <w:spacing w:val="-5"/>
        </w:rPr>
        <w:t>PROPOSTA</w:t>
      </w:r>
    </w:p>
    <w:p>
      <w:pPr>
        <w:pStyle w:val="7"/>
        <w:spacing w:before="3"/>
        <w:rPr>
          <w:b/>
          <w:sz w:val="49"/>
        </w:rPr>
      </w:pPr>
    </w:p>
    <w:p>
      <w:pPr>
        <w:pStyle w:val="3"/>
        <w:numPr>
          <w:ilvl w:val="0"/>
          <w:numId w:val="1"/>
        </w:numPr>
        <w:tabs>
          <w:tab w:val="left" w:pos="1091"/>
        </w:tabs>
        <w:spacing w:before="0" w:after="52" w:line="240" w:lineRule="auto"/>
        <w:ind w:left="1090" w:right="0" w:hanging="209"/>
        <w:jc w:val="left"/>
      </w:pPr>
      <w:r>
        <w:rPr>
          <w:color w:val="006FC0"/>
          <w:spacing w:val="-5"/>
        </w:rPr>
        <w:t>DADOS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DE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IDENTIFICAÇÃO</w:t>
      </w:r>
    </w:p>
    <w:tbl>
      <w:tblPr>
        <w:tblStyle w:val="6"/>
        <w:tblW w:w="0" w:type="auto"/>
        <w:tblInd w:w="8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0"/>
        <w:gridCol w:w="28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60" w:type="dxa"/>
            <w:tcBorders>
              <w:bottom w:val="single" w:color="000000" w:sz="4" w:space="0"/>
            </w:tcBorders>
          </w:tcPr>
          <w:p>
            <w:pPr>
              <w:pStyle w:val="10"/>
              <w:spacing w:before="57"/>
              <w:ind w:left="59"/>
              <w:rPr>
                <w:sz w:val="22"/>
              </w:rPr>
            </w:pPr>
            <w:r>
              <w:rPr>
                <w:sz w:val="22"/>
              </w:rPr>
              <w:t>Instituição:</w:t>
            </w:r>
          </w:p>
        </w:tc>
        <w:tc>
          <w:tcPr>
            <w:tcW w:w="2840" w:type="dxa"/>
            <w:tcBorders>
              <w:bottom w:val="single" w:color="000000" w:sz="4" w:space="0"/>
            </w:tcBorders>
          </w:tcPr>
          <w:p>
            <w:pPr>
              <w:pStyle w:val="10"/>
              <w:spacing w:before="57"/>
              <w:ind w:left="60"/>
              <w:rPr>
                <w:sz w:val="22"/>
              </w:rPr>
            </w:pPr>
            <w:r>
              <w:rPr>
                <w:sz w:val="22"/>
              </w:rPr>
              <w:t>Sigla: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6"/>
              <w:ind w:left="57"/>
              <w:rPr>
                <w:sz w:val="22"/>
              </w:rPr>
            </w:pPr>
            <w:r>
              <w:rPr>
                <w:spacing w:val="-5"/>
                <w:sz w:val="22"/>
              </w:rPr>
              <w:t>Coordenador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da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Proposta: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6"/>
              <w:ind w:left="57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Telefone/e-mail </w:t>
            </w:r>
            <w:r>
              <w:rPr>
                <w:spacing w:val="-5"/>
                <w:sz w:val="22"/>
              </w:rPr>
              <w:t>do coordenador:</w:t>
            </w:r>
          </w:p>
        </w:tc>
      </w:tr>
    </w:tbl>
    <w:p>
      <w:pPr>
        <w:pStyle w:val="7"/>
        <w:spacing w:before="10"/>
        <w:rPr>
          <w:b/>
          <w:sz w:val="26"/>
        </w:rPr>
      </w:pPr>
    </w:p>
    <w:p>
      <w:pPr>
        <w:pStyle w:val="9"/>
        <w:numPr>
          <w:ilvl w:val="0"/>
          <w:numId w:val="1"/>
        </w:numPr>
        <w:tabs>
          <w:tab w:val="left" w:pos="1137"/>
        </w:tabs>
        <w:spacing w:before="0" w:after="0" w:line="240" w:lineRule="auto"/>
        <w:ind w:left="1136" w:right="0" w:hanging="210"/>
        <w:jc w:val="left"/>
        <w:rPr>
          <w:b/>
          <w:sz w:val="22"/>
        </w:rPr>
      </w:pPr>
      <w:r>
        <w:pict>
          <v:shape id="_x0000_s1026" o:spid="_x0000_s1026" style="position:absolute;left:0pt;margin-left:85.1pt;margin-top:16.1pt;height:47.3pt;width:425.25pt;mso-position-horizontal-relative:page;mso-wrap-distance-bottom:0pt;mso-wrap-distance-top:0pt;z-index:-251651072;mso-width-relative:page;mso-height-relative:page;" fillcolor="#000000" filled="t" stroked="f" coordorigin="1702,322" coordsize="8505,946" path="m10197,1258l1712,1258,1702,1258,1702,1268,1712,1268,10197,1268,10197,1258xm10197,322l1712,322,1702,322,1702,332,1702,1258,1712,1258,1712,332,10197,332,10197,322xm10207,1258l10197,1258,10197,1268,10207,1268,10207,1258xm10207,322l10197,322,10197,332,10197,1258,10207,1258,10207,332,10207,322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  <w:r>
        <w:rPr>
          <w:b/>
          <w:color w:val="006FC0"/>
          <w:spacing w:val="-5"/>
          <w:sz w:val="22"/>
        </w:rPr>
        <w:t>JUSTIFICATIVA: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5"/>
          <w:sz w:val="22"/>
        </w:rPr>
        <w:t>Informar</w:t>
      </w:r>
      <w:r>
        <w:rPr>
          <w:b/>
          <w:color w:val="006FC0"/>
          <w:spacing w:val="-9"/>
          <w:sz w:val="22"/>
        </w:rPr>
        <w:t xml:space="preserve"> </w:t>
      </w:r>
      <w:r>
        <w:rPr>
          <w:b/>
          <w:color w:val="006FC0"/>
          <w:spacing w:val="-5"/>
          <w:sz w:val="22"/>
        </w:rPr>
        <w:t>o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5"/>
          <w:sz w:val="22"/>
        </w:rPr>
        <w:t>histórico</w:t>
      </w:r>
      <w:r>
        <w:rPr>
          <w:b/>
          <w:color w:val="006FC0"/>
          <w:spacing w:val="-8"/>
          <w:sz w:val="22"/>
        </w:rPr>
        <w:t xml:space="preserve"> </w:t>
      </w:r>
      <w:r>
        <w:rPr>
          <w:b/>
          <w:color w:val="006FC0"/>
          <w:spacing w:val="-4"/>
          <w:sz w:val="22"/>
        </w:rPr>
        <w:t>e</w:t>
      </w:r>
      <w:r>
        <w:rPr>
          <w:b/>
          <w:color w:val="006FC0"/>
          <w:spacing w:val="-8"/>
          <w:sz w:val="22"/>
        </w:rPr>
        <w:t xml:space="preserve"> </w:t>
      </w:r>
      <w:r>
        <w:rPr>
          <w:b/>
          <w:color w:val="006FC0"/>
          <w:spacing w:val="-4"/>
          <w:sz w:val="22"/>
        </w:rPr>
        <w:t>a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4"/>
          <w:sz w:val="22"/>
        </w:rPr>
        <w:t>relevância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4"/>
          <w:sz w:val="22"/>
        </w:rPr>
        <w:t>do</w:t>
      </w:r>
      <w:r>
        <w:rPr>
          <w:b/>
          <w:color w:val="006FC0"/>
          <w:spacing w:val="-8"/>
          <w:sz w:val="22"/>
        </w:rPr>
        <w:t xml:space="preserve"> </w:t>
      </w:r>
      <w:r>
        <w:rPr>
          <w:b/>
          <w:color w:val="006FC0"/>
          <w:spacing w:val="-4"/>
          <w:sz w:val="22"/>
        </w:rPr>
        <w:t>evento:</w:t>
      </w:r>
    </w:p>
    <w:p>
      <w:pPr>
        <w:pStyle w:val="7"/>
        <w:spacing w:before="11"/>
        <w:rPr>
          <w:b/>
          <w:sz w:val="19"/>
        </w:rPr>
      </w:pPr>
    </w:p>
    <w:p>
      <w:pPr>
        <w:pStyle w:val="3"/>
        <w:numPr>
          <w:ilvl w:val="0"/>
          <w:numId w:val="1"/>
        </w:numPr>
        <w:tabs>
          <w:tab w:val="left" w:pos="1091"/>
        </w:tabs>
        <w:spacing w:before="56" w:after="52" w:line="240" w:lineRule="auto"/>
        <w:ind w:left="1090" w:right="0" w:hanging="209"/>
        <w:jc w:val="left"/>
      </w:pPr>
      <w:r>
        <w:rPr>
          <w:color w:val="006FC0"/>
          <w:spacing w:val="-4"/>
        </w:rPr>
        <w:t>TERMO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4"/>
        </w:rPr>
        <w:t>DE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4"/>
        </w:rPr>
        <w:t>COMPROMISSO</w:t>
      </w:r>
    </w:p>
    <w:tbl>
      <w:tblPr>
        <w:tblStyle w:val="6"/>
        <w:tblW w:w="0" w:type="auto"/>
        <w:tblInd w:w="8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4"/>
        <w:gridCol w:w="42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4244" w:type="dxa"/>
          </w:tcPr>
          <w:p>
            <w:pPr>
              <w:pStyle w:val="10"/>
              <w:spacing w:before="87" w:line="204" w:lineRule="auto"/>
              <w:ind w:left="151" w:right="14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Declaro expressamente conhecer e concordar,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para </w:t>
            </w:r>
            <w:r>
              <w:rPr>
                <w:spacing w:val="-4"/>
                <w:sz w:val="22"/>
              </w:rPr>
              <w:t>todos os efeitos legais, com as normas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gerais para concessão de auxílio pela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FUNDAÇÃO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ARAUCÁRIA.</w:t>
            </w:r>
          </w:p>
        </w:tc>
        <w:tc>
          <w:tcPr>
            <w:tcW w:w="4261" w:type="dxa"/>
          </w:tcPr>
          <w:p>
            <w:pPr>
              <w:pStyle w:val="10"/>
              <w:spacing w:before="87" w:line="204" w:lineRule="auto"/>
              <w:ind w:left="69" w:right="63" w:firstLine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Declaro que a </w:t>
            </w:r>
            <w:r>
              <w:rPr>
                <w:spacing w:val="-4"/>
                <w:sz w:val="22"/>
              </w:rPr>
              <w:t>presente proposta está de acordo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com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os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objetivos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científicos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tecnológicos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desta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Instituição.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244" w:type="dxa"/>
            <w:shd w:val="clear" w:color="auto" w:fill="D9E1F3"/>
          </w:tcPr>
          <w:p>
            <w:pPr>
              <w:pStyle w:val="10"/>
              <w:spacing w:before="87" w:line="204" w:lineRule="auto"/>
              <w:ind w:left="1255" w:right="462" w:hanging="773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 xml:space="preserve">Coordenador </w:t>
            </w:r>
            <w:r>
              <w:rPr>
                <w:i/>
                <w:spacing w:val="-4"/>
                <w:sz w:val="22"/>
              </w:rPr>
              <w:t>Institucional da proposta</w:t>
            </w:r>
            <w:r>
              <w:rPr>
                <w:i/>
                <w:spacing w:val="-47"/>
                <w:sz w:val="22"/>
              </w:rPr>
              <w:t xml:space="preserve"> </w:t>
            </w:r>
            <w:r>
              <w:rPr>
                <w:i/>
                <w:sz w:val="22"/>
              </w:rPr>
              <w:t>(Nome</w:t>
            </w:r>
            <w:r>
              <w:rPr>
                <w:i/>
                <w:spacing w:val="-13"/>
                <w:sz w:val="22"/>
              </w:rPr>
              <w:t xml:space="preserve"> </w:t>
            </w:r>
            <w:r>
              <w:rPr>
                <w:i/>
                <w:sz w:val="22"/>
              </w:rPr>
              <w:t>e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>assinatura)</w:t>
            </w:r>
          </w:p>
        </w:tc>
        <w:tc>
          <w:tcPr>
            <w:tcW w:w="4261" w:type="dxa"/>
            <w:shd w:val="clear" w:color="auto" w:fill="D9E1F3"/>
          </w:tcPr>
          <w:p>
            <w:pPr>
              <w:pStyle w:val="10"/>
              <w:spacing w:before="87" w:line="204" w:lineRule="auto"/>
              <w:ind w:left="179" w:right="174"/>
              <w:jc w:val="center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 xml:space="preserve">Responsável pela </w:t>
            </w:r>
            <w:r>
              <w:rPr>
                <w:i/>
                <w:spacing w:val="-4"/>
                <w:sz w:val="22"/>
              </w:rPr>
              <w:t>instituição ou representante</w:t>
            </w:r>
            <w:r>
              <w:rPr>
                <w:i/>
                <w:spacing w:val="-47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 xml:space="preserve">(Nome, assinatura e </w:t>
            </w:r>
            <w:r>
              <w:rPr>
                <w:i/>
                <w:spacing w:val="-3"/>
                <w:sz w:val="22"/>
              </w:rPr>
              <w:t>carimbo ou nome e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assinatura</w:t>
            </w:r>
            <w:r>
              <w:rPr>
                <w:i/>
                <w:spacing w:val="-12"/>
                <w:sz w:val="22"/>
              </w:rPr>
              <w:t xml:space="preserve"> </w:t>
            </w:r>
            <w:r>
              <w:rPr>
                <w:i/>
                <w:sz w:val="22"/>
              </w:rPr>
              <w:t>digital)</w:t>
            </w:r>
          </w:p>
        </w:tc>
      </w:tr>
    </w:tbl>
    <w:p>
      <w:pPr>
        <w:pStyle w:val="7"/>
        <w:spacing w:before="11"/>
        <w:rPr>
          <w:b/>
          <w:sz w:val="25"/>
        </w:rPr>
      </w:pPr>
    </w:p>
    <w:p>
      <w:pPr>
        <w:pStyle w:val="7"/>
        <w:tabs>
          <w:tab w:val="left" w:pos="5655"/>
          <w:tab w:val="left" w:pos="6431"/>
          <w:tab w:val="left" w:pos="8641"/>
        </w:tabs>
        <w:ind w:left="3121"/>
      </w:pPr>
      <w:r>
        <w:rPr>
          <w:rFonts w:ascii="Times New Roman"/>
          <w:w w:val="100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2022.</w:t>
      </w:r>
    </w:p>
    <w:p>
      <w:pPr>
        <w:spacing w:after="0"/>
        <w:sectPr>
          <w:headerReference r:id="rId5" w:type="default"/>
          <w:type w:val="continuous"/>
          <w:pgSz w:w="11910" w:h="16840"/>
          <w:pgMar w:top="1860" w:right="0" w:bottom="280" w:left="820" w:header="728" w:footer="720" w:gutter="0"/>
          <w:pgNumType w:start="1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spacing w:before="2"/>
        <w:rPr>
          <w:sz w:val="29"/>
        </w:rPr>
      </w:pPr>
    </w:p>
    <w:p>
      <w:pPr>
        <w:spacing w:before="77" w:line="216" w:lineRule="auto"/>
        <w:ind w:left="1131" w:right="1943" w:firstLine="0"/>
        <w:jc w:val="center"/>
        <w:rPr>
          <w:b/>
          <w:sz w:val="22"/>
        </w:rPr>
      </w:pPr>
      <w:r>
        <w:rPr>
          <w:b/>
          <w:color w:val="006FC0"/>
          <w:spacing w:val="-5"/>
          <w:sz w:val="22"/>
        </w:rPr>
        <w:t xml:space="preserve">CHAMADA PÚBLICA 04/2022- PROGRAMA </w:t>
      </w:r>
      <w:r>
        <w:rPr>
          <w:b/>
          <w:color w:val="006FC0"/>
          <w:spacing w:val="-4"/>
          <w:sz w:val="22"/>
        </w:rPr>
        <w:t>DE APOIO INSTITUCIONAL PARA ORGANIZAÇÃO,</w:t>
      </w:r>
      <w:r>
        <w:rPr>
          <w:b/>
          <w:color w:val="006FC0"/>
          <w:spacing w:val="-47"/>
          <w:sz w:val="22"/>
        </w:rPr>
        <w:t xml:space="preserve"> </w:t>
      </w:r>
      <w:r>
        <w:rPr>
          <w:b/>
          <w:color w:val="006FC0"/>
          <w:spacing w:val="-5"/>
          <w:sz w:val="22"/>
        </w:rPr>
        <w:t xml:space="preserve">REALIZAÇÃO E PARTICIPAÇÃO DOS ENCONTROS ANUAIS DE EXTENSÃO UNIVERSITÁRIA </w:t>
      </w:r>
      <w:r>
        <w:rPr>
          <w:b/>
          <w:color w:val="006FC0"/>
          <w:spacing w:val="-4"/>
          <w:sz w:val="22"/>
        </w:rPr>
        <w:t>–</w:t>
      </w:r>
      <w:r>
        <w:rPr>
          <w:b/>
          <w:color w:val="006FC0"/>
          <w:spacing w:val="-3"/>
          <w:sz w:val="22"/>
        </w:rPr>
        <w:t xml:space="preserve"> </w:t>
      </w:r>
      <w:r>
        <w:rPr>
          <w:b/>
          <w:color w:val="006FC0"/>
          <w:sz w:val="22"/>
        </w:rPr>
        <w:t>EAEX2022</w:t>
      </w:r>
    </w:p>
    <w:p>
      <w:pPr>
        <w:pStyle w:val="7"/>
        <w:rPr>
          <w:b/>
        </w:rPr>
      </w:pPr>
    </w:p>
    <w:p>
      <w:pPr>
        <w:pStyle w:val="7"/>
        <w:rPr>
          <w:b/>
        </w:rPr>
      </w:pPr>
    </w:p>
    <w:p>
      <w:pPr>
        <w:pStyle w:val="7"/>
        <w:rPr>
          <w:b/>
        </w:rPr>
      </w:pPr>
    </w:p>
    <w:p>
      <w:pPr>
        <w:pStyle w:val="7"/>
        <w:spacing w:before="3"/>
        <w:rPr>
          <w:b/>
          <w:sz w:val="18"/>
        </w:rPr>
      </w:pPr>
    </w:p>
    <w:p>
      <w:pPr>
        <w:pStyle w:val="2"/>
        <w:ind w:left="1130"/>
      </w:pPr>
      <w:r>
        <w:rPr>
          <w:spacing w:val="-3"/>
        </w:rPr>
        <w:t>ANEXO</w:t>
      </w:r>
      <w:r>
        <w:rPr>
          <w:spacing w:val="-18"/>
        </w:rPr>
        <w:t xml:space="preserve"> </w:t>
      </w:r>
      <w:r>
        <w:rPr>
          <w:spacing w:val="-3"/>
        </w:rPr>
        <w:t>II</w:t>
      </w:r>
      <w:r>
        <w:rPr>
          <w:spacing w:val="-15"/>
        </w:rPr>
        <w:t xml:space="preserve"> </w:t>
      </w:r>
      <w:r>
        <w:rPr>
          <w:spacing w:val="-3"/>
        </w:rPr>
        <w:t>–</w:t>
      </w:r>
      <w:r>
        <w:rPr>
          <w:spacing w:val="-15"/>
        </w:rPr>
        <w:t xml:space="preserve"> </w:t>
      </w:r>
      <w:r>
        <w:rPr>
          <w:spacing w:val="-3"/>
        </w:rPr>
        <w:t>Termo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Anuência</w:t>
      </w:r>
      <w:r>
        <w:rPr>
          <w:spacing w:val="-16"/>
        </w:rPr>
        <w:t xml:space="preserve"> </w:t>
      </w:r>
      <w:r>
        <w:rPr>
          <w:spacing w:val="-2"/>
        </w:rPr>
        <w:t>da</w:t>
      </w:r>
      <w:r>
        <w:rPr>
          <w:spacing w:val="-18"/>
        </w:rPr>
        <w:t xml:space="preserve"> </w:t>
      </w:r>
      <w:r>
        <w:rPr>
          <w:spacing w:val="-2"/>
        </w:rPr>
        <w:t>ICTPR</w:t>
      </w:r>
    </w:p>
    <w:p>
      <w:pPr>
        <w:pStyle w:val="7"/>
        <w:spacing w:before="8"/>
        <w:rPr>
          <w:b/>
          <w:sz w:val="53"/>
        </w:rPr>
      </w:pPr>
    </w:p>
    <w:p>
      <w:pPr>
        <w:pStyle w:val="7"/>
        <w:ind w:left="882"/>
      </w:pPr>
      <w:r>
        <w:rPr>
          <w:spacing w:val="-5"/>
        </w:rPr>
        <w:t>Coordenador</w:t>
      </w:r>
      <w:r>
        <w:rPr>
          <w:spacing w:val="-7"/>
        </w:rPr>
        <w:t xml:space="preserve"> </w:t>
      </w:r>
      <w:r>
        <w:rPr>
          <w:spacing w:val="-4"/>
        </w:rPr>
        <w:t>da</w:t>
      </w:r>
      <w:r>
        <w:rPr>
          <w:spacing w:val="-8"/>
        </w:rPr>
        <w:t xml:space="preserve"> </w:t>
      </w:r>
      <w:r>
        <w:rPr>
          <w:spacing w:val="-4"/>
        </w:rPr>
        <w:t>Proposta:</w:t>
      </w:r>
    </w:p>
    <w:p>
      <w:pPr>
        <w:pStyle w:val="7"/>
        <w:spacing w:before="19"/>
        <w:ind w:left="882"/>
      </w:pPr>
      <w:r>
        <w:rPr>
          <w:spacing w:val="-5"/>
        </w:rPr>
        <w:t xml:space="preserve">Título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Projeto:</w:t>
      </w:r>
    </w:p>
    <w:p>
      <w:pPr>
        <w:pStyle w:val="7"/>
        <w:spacing w:before="20"/>
        <w:ind w:left="882"/>
      </w:pPr>
      <w:r>
        <w:rPr>
          <w:spacing w:val="-4"/>
        </w:rPr>
        <w:t>Instituição</w:t>
      </w:r>
      <w:r>
        <w:rPr>
          <w:spacing w:val="-8"/>
        </w:rPr>
        <w:t xml:space="preserve"> </w:t>
      </w:r>
      <w:r>
        <w:rPr>
          <w:spacing w:val="-4"/>
        </w:rPr>
        <w:t>-</w:t>
      </w:r>
      <w:r>
        <w:rPr>
          <w:spacing w:val="-7"/>
        </w:rPr>
        <w:t xml:space="preserve"> </w:t>
      </w:r>
      <w:r>
        <w:rPr>
          <w:spacing w:val="-4"/>
        </w:rPr>
        <w:t>ICTPR:</w:t>
      </w:r>
    </w:p>
    <w:p>
      <w:pPr>
        <w:pStyle w:val="7"/>
        <w:spacing w:before="9"/>
        <w:rPr>
          <w:sz w:val="27"/>
        </w:rPr>
      </w:pPr>
    </w:p>
    <w:p>
      <w:pPr>
        <w:pStyle w:val="7"/>
        <w:spacing w:line="204" w:lineRule="auto"/>
        <w:ind w:left="882" w:right="1694"/>
        <w:jc w:val="both"/>
      </w:pPr>
      <w:r>
        <w:rPr>
          <w:spacing w:val="-2"/>
        </w:rPr>
        <w:t>Através</w:t>
      </w:r>
      <w:r>
        <w:rPr>
          <w:spacing w:val="-11"/>
        </w:rPr>
        <w:t xml:space="preserve"> </w:t>
      </w:r>
      <w:r>
        <w:rPr>
          <w:spacing w:val="-2"/>
        </w:rPr>
        <w:t>deste</w:t>
      </w:r>
      <w:r>
        <w:rPr>
          <w:spacing w:val="-10"/>
        </w:rPr>
        <w:t xml:space="preserve"> </w:t>
      </w:r>
      <w:r>
        <w:rPr>
          <w:spacing w:val="-1"/>
        </w:rPr>
        <w:t>termo,</w:t>
      </w:r>
      <w:r>
        <w:rPr>
          <w:spacing w:val="-11"/>
        </w:rPr>
        <w:t xml:space="preserve"> </w:t>
      </w:r>
      <w:r>
        <w:rPr>
          <w:spacing w:val="-1"/>
        </w:rPr>
        <w:t>confirmo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anuência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Instituição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realização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Projeto</w:t>
      </w:r>
      <w:r>
        <w:rPr>
          <w:spacing w:val="-10"/>
        </w:rPr>
        <w:t xml:space="preserve"> </w:t>
      </w:r>
      <w:r>
        <w:rPr>
          <w:spacing w:val="-1"/>
        </w:rPr>
        <w:t>supracitado,</w:t>
      </w:r>
      <w:r>
        <w:rPr>
          <w:spacing w:val="-47"/>
        </w:rPr>
        <w:t xml:space="preserve"> </w:t>
      </w:r>
      <w:r>
        <w:t>inclusive com as contrapartidas listadas no mesmo, a ser submetido para financiamento pela</w:t>
      </w:r>
      <w:r>
        <w:rPr>
          <w:spacing w:val="1"/>
        </w:rPr>
        <w:t xml:space="preserve"> </w:t>
      </w:r>
      <w:r>
        <w:t>Fundação</w:t>
      </w:r>
      <w:r>
        <w:rPr>
          <w:spacing w:val="-10"/>
        </w:rPr>
        <w:t xml:space="preserve"> </w:t>
      </w:r>
      <w:r>
        <w:t>Araucária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âmbito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“CHAMADA</w:t>
      </w:r>
      <w:r>
        <w:rPr>
          <w:spacing w:val="-11"/>
        </w:rPr>
        <w:t xml:space="preserve"> </w:t>
      </w:r>
      <w:r>
        <w:t>######”</w:t>
      </w:r>
    </w:p>
    <w:p>
      <w:pPr>
        <w:pStyle w:val="7"/>
        <w:spacing w:before="8"/>
        <w:rPr>
          <w:sz w:val="28"/>
        </w:rPr>
      </w:pPr>
    </w:p>
    <w:p>
      <w:pPr>
        <w:pStyle w:val="7"/>
        <w:spacing w:line="204" w:lineRule="auto"/>
        <w:ind w:left="882" w:right="1692"/>
        <w:jc w:val="both"/>
      </w:pP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Direção</w:t>
      </w:r>
      <w:r>
        <w:rPr>
          <w:spacing w:val="-11"/>
        </w:rPr>
        <w:t xml:space="preserve"> </w:t>
      </w:r>
      <w:r>
        <w:rPr>
          <w:spacing w:val="-4"/>
        </w:rPr>
        <w:t>da</w:t>
      </w:r>
      <w:r>
        <w:rPr>
          <w:spacing w:val="-12"/>
        </w:rPr>
        <w:t xml:space="preserve"> </w:t>
      </w:r>
      <w:r>
        <w:rPr>
          <w:spacing w:val="-4"/>
        </w:rPr>
        <w:t>Instituição</w:t>
      </w:r>
      <w:r>
        <w:rPr>
          <w:spacing w:val="-11"/>
        </w:rPr>
        <w:t xml:space="preserve"> </w:t>
      </w:r>
      <w:r>
        <w:rPr>
          <w:spacing w:val="-4"/>
        </w:rPr>
        <w:t>apoia</w:t>
      </w:r>
      <w:r>
        <w:rPr>
          <w:spacing w:val="-11"/>
        </w:rPr>
        <w:t xml:space="preserve"> </w:t>
      </w:r>
      <w:r>
        <w:rPr>
          <w:spacing w:val="-4"/>
        </w:rPr>
        <w:t>totalmente</w:t>
      </w:r>
      <w:r>
        <w:rPr>
          <w:spacing w:val="35"/>
        </w:rPr>
        <w:t xml:space="preserve"> </w:t>
      </w:r>
      <w:r>
        <w:rPr>
          <w:spacing w:val="-4"/>
        </w:rPr>
        <w:t>o</w:t>
      </w:r>
      <w:r>
        <w:rPr>
          <w:spacing w:val="38"/>
        </w:rPr>
        <w:t xml:space="preserve"> </w:t>
      </w:r>
      <w:r>
        <w:rPr>
          <w:spacing w:val="-4"/>
        </w:rPr>
        <w:t>pedido</w:t>
      </w:r>
      <w:r>
        <w:rPr>
          <w:spacing w:val="35"/>
        </w:rPr>
        <w:t xml:space="preserve"> </w:t>
      </w:r>
      <w:r>
        <w:rPr>
          <w:spacing w:val="-4"/>
        </w:rPr>
        <w:t>do</w:t>
      </w:r>
      <w:r>
        <w:rPr>
          <w:spacing w:val="38"/>
        </w:rPr>
        <w:t xml:space="preserve"> </w:t>
      </w:r>
      <w:r>
        <w:rPr>
          <w:spacing w:val="-4"/>
        </w:rPr>
        <w:t>Coordenador</w:t>
      </w:r>
      <w:r>
        <w:rPr>
          <w:spacing w:val="35"/>
        </w:rPr>
        <w:t xml:space="preserve"> </w:t>
      </w:r>
      <w:r>
        <w:rPr>
          <w:spacing w:val="-4"/>
        </w:rPr>
        <w:t>e</w:t>
      </w:r>
      <w:r>
        <w:rPr>
          <w:spacing w:val="37"/>
        </w:rPr>
        <w:t xml:space="preserve"> </w:t>
      </w:r>
      <w:r>
        <w:rPr>
          <w:spacing w:val="-4"/>
        </w:rPr>
        <w:t>colocará</w:t>
      </w:r>
      <w:r>
        <w:rPr>
          <w:spacing w:val="34"/>
        </w:rPr>
        <w:t xml:space="preserve"> </w:t>
      </w:r>
      <w:r>
        <w:rPr>
          <w:spacing w:val="-4"/>
        </w:rPr>
        <w:t>à</w:t>
      </w:r>
      <w:r>
        <w:rPr>
          <w:spacing w:val="37"/>
        </w:rPr>
        <w:t xml:space="preserve"> </w:t>
      </w:r>
      <w:r>
        <w:rPr>
          <w:spacing w:val="-4"/>
        </w:rPr>
        <w:t>sua</w:t>
      </w:r>
      <w:r>
        <w:rPr>
          <w:spacing w:val="34"/>
        </w:rPr>
        <w:t xml:space="preserve"> </w:t>
      </w:r>
      <w:r>
        <w:rPr>
          <w:spacing w:val="-4"/>
        </w:rPr>
        <w:t>disposição</w:t>
      </w:r>
      <w:r>
        <w:rPr>
          <w:spacing w:val="-47"/>
        </w:rPr>
        <w:t xml:space="preserve"> </w:t>
      </w:r>
      <w:r>
        <w:rPr>
          <w:spacing w:val="-5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infraestrutura</w:t>
      </w:r>
      <w:r>
        <w:rPr>
          <w:spacing w:val="-9"/>
        </w:rPr>
        <w:t xml:space="preserve"> </w:t>
      </w:r>
      <w:r>
        <w:rPr>
          <w:spacing w:val="-4"/>
        </w:rPr>
        <w:t>física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pessoal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r>
        <w:rPr>
          <w:spacing w:val="-4"/>
        </w:rPr>
        <w:t>Instituição,</w:t>
      </w:r>
      <w:r>
        <w:rPr>
          <w:spacing w:val="-8"/>
        </w:rPr>
        <w:t xml:space="preserve"> </w:t>
      </w:r>
      <w:r>
        <w:rPr>
          <w:spacing w:val="-4"/>
        </w:rPr>
        <w:t>visando</w:t>
      </w:r>
      <w:r>
        <w:rPr>
          <w:spacing w:val="-8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perfeito</w:t>
      </w:r>
      <w:r>
        <w:rPr>
          <w:spacing w:val="-7"/>
        </w:rPr>
        <w:t xml:space="preserve"> </w:t>
      </w:r>
      <w:r>
        <w:rPr>
          <w:spacing w:val="-4"/>
        </w:rPr>
        <w:t>andamento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seu</w:t>
      </w:r>
      <w:r>
        <w:rPr>
          <w:spacing w:val="-10"/>
        </w:rPr>
        <w:t xml:space="preserve"> </w:t>
      </w:r>
      <w:r>
        <w:rPr>
          <w:spacing w:val="-4"/>
        </w:rPr>
        <w:t>projeto.</w:t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  <w:spacing w:before="6"/>
        <w:rPr>
          <w:sz w:val="30"/>
        </w:rPr>
      </w:pPr>
    </w:p>
    <w:p>
      <w:pPr>
        <w:pStyle w:val="7"/>
        <w:ind w:left="1128" w:right="1943"/>
        <w:jc w:val="center"/>
      </w:pPr>
      <w:r>
        <w:rPr>
          <w:spacing w:val="-2"/>
        </w:rPr>
        <w:t>[NOME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CARGO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REPRESENTANTE</w:t>
      </w:r>
      <w:r>
        <w:rPr>
          <w:spacing w:val="-9"/>
        </w:rPr>
        <w:t xml:space="preserve"> </w:t>
      </w:r>
      <w:r>
        <w:rPr>
          <w:spacing w:val="-2"/>
        </w:rPr>
        <w:t>DA</w:t>
      </w:r>
      <w:r>
        <w:rPr>
          <w:spacing w:val="-9"/>
        </w:rPr>
        <w:t xml:space="preserve"> </w:t>
      </w:r>
      <w:r>
        <w:rPr>
          <w:spacing w:val="-2"/>
        </w:rPr>
        <w:t>INSTITUIÇÃO]</w:t>
      </w:r>
    </w:p>
    <w:p>
      <w:pPr>
        <w:spacing w:after="0"/>
        <w:jc w:val="center"/>
        <w:sectPr>
          <w:pgSz w:w="11910" w:h="16840"/>
          <w:pgMar w:top="1860" w:right="0" w:bottom="280" w:left="820" w:header="728" w:footer="0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11"/>
        <w:rPr>
          <w:sz w:val="17"/>
        </w:rPr>
      </w:pPr>
    </w:p>
    <w:p>
      <w:pPr>
        <w:pStyle w:val="3"/>
        <w:spacing w:line="216" w:lineRule="auto"/>
        <w:ind w:left="1131" w:right="1943"/>
        <w:jc w:val="center"/>
      </w:pPr>
      <w:r>
        <w:rPr>
          <w:color w:val="006FC0"/>
          <w:spacing w:val="-5"/>
        </w:rPr>
        <w:t xml:space="preserve">CHAMADA PÚBLICA 04/2022- PROGRAMA </w:t>
      </w:r>
      <w:r>
        <w:rPr>
          <w:color w:val="006FC0"/>
          <w:spacing w:val="-4"/>
        </w:rPr>
        <w:t>DE APOIO INSTITUCIONAL PARA ORGANIZAÇÃO,</w:t>
      </w:r>
      <w:r>
        <w:rPr>
          <w:color w:val="006FC0"/>
          <w:spacing w:val="-47"/>
        </w:rPr>
        <w:t xml:space="preserve"> </w:t>
      </w:r>
      <w:r>
        <w:rPr>
          <w:color w:val="006FC0"/>
          <w:spacing w:val="-5"/>
        </w:rPr>
        <w:t xml:space="preserve">REALIZAÇÃO E PARTICIPAÇÃO DOS ENCONTROS ANUAIS DE EXTENSÃO UNIVERSITÁRIA </w:t>
      </w:r>
      <w:r>
        <w:rPr>
          <w:color w:val="006FC0"/>
          <w:spacing w:val="-4"/>
        </w:rPr>
        <w:t>–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EAEX2022</w:t>
      </w:r>
    </w:p>
    <w:p>
      <w:pPr>
        <w:pStyle w:val="7"/>
        <w:spacing w:before="7"/>
        <w:rPr>
          <w:b/>
          <w:sz w:val="24"/>
        </w:rPr>
      </w:pPr>
    </w:p>
    <w:p>
      <w:pPr>
        <w:spacing w:after="0"/>
        <w:rPr>
          <w:sz w:val="24"/>
        </w:rPr>
        <w:sectPr>
          <w:pgSz w:w="11910" w:h="16840"/>
          <w:pgMar w:top="1860" w:right="0" w:bottom="280" w:left="820" w:header="728" w:footer="0" w:gutter="0"/>
          <w:cols w:space="720" w:num="1"/>
        </w:sectPr>
      </w:pPr>
    </w:p>
    <w:p>
      <w:pPr>
        <w:pStyle w:val="7"/>
        <w:rPr>
          <w:b/>
        </w:rPr>
      </w:pPr>
    </w:p>
    <w:p>
      <w:pPr>
        <w:pStyle w:val="7"/>
        <w:spacing w:before="7"/>
        <w:rPr>
          <w:b/>
          <w:sz w:val="16"/>
        </w:rPr>
      </w:pPr>
    </w:p>
    <w:p>
      <w:pPr>
        <w:spacing w:before="0"/>
        <w:ind w:left="882" w:right="0" w:firstLine="0"/>
        <w:jc w:val="left"/>
        <w:rPr>
          <w:b/>
          <w:sz w:val="22"/>
        </w:rPr>
      </w:pPr>
      <w:r>
        <w:rPr>
          <w:b/>
          <w:spacing w:val="-5"/>
          <w:sz w:val="22"/>
          <w:u w:val="single"/>
        </w:rPr>
        <w:t>Observações:</w:t>
      </w:r>
    </w:p>
    <w:p>
      <w:pPr>
        <w:spacing w:before="35"/>
        <w:ind w:left="460" w:right="0" w:firstLine="0"/>
        <w:jc w:val="left"/>
        <w:rPr>
          <w:b/>
          <w:sz w:val="32"/>
        </w:rPr>
      </w:pPr>
      <w:r>
        <w:br w:type="column"/>
      </w:r>
      <w:r>
        <w:rPr>
          <w:b/>
          <w:spacing w:val="-4"/>
          <w:sz w:val="32"/>
        </w:rPr>
        <w:t>Anexo</w:t>
      </w:r>
      <w:r>
        <w:rPr>
          <w:b/>
          <w:spacing w:val="-13"/>
          <w:sz w:val="32"/>
        </w:rPr>
        <w:t xml:space="preserve"> </w:t>
      </w:r>
      <w:r>
        <w:rPr>
          <w:b/>
          <w:spacing w:val="-4"/>
          <w:sz w:val="32"/>
        </w:rPr>
        <w:t>III</w:t>
      </w:r>
      <w:r>
        <w:rPr>
          <w:b/>
          <w:spacing w:val="-14"/>
          <w:sz w:val="32"/>
        </w:rPr>
        <w:t xml:space="preserve"> </w:t>
      </w:r>
      <w:r>
        <w:rPr>
          <w:b/>
          <w:spacing w:val="-4"/>
          <w:sz w:val="32"/>
        </w:rPr>
        <w:t>-</w:t>
      </w:r>
      <w:r>
        <w:rPr>
          <w:b/>
          <w:spacing w:val="-12"/>
          <w:sz w:val="32"/>
        </w:rPr>
        <w:t xml:space="preserve"> </w:t>
      </w:r>
      <w:r>
        <w:rPr>
          <w:b/>
          <w:spacing w:val="-4"/>
          <w:sz w:val="32"/>
        </w:rPr>
        <w:t>Modelo</w:t>
      </w:r>
      <w:r>
        <w:rPr>
          <w:b/>
          <w:spacing w:val="-12"/>
          <w:sz w:val="32"/>
        </w:rPr>
        <w:t xml:space="preserve"> </w:t>
      </w:r>
      <w:r>
        <w:rPr>
          <w:b/>
          <w:spacing w:val="-4"/>
          <w:sz w:val="32"/>
        </w:rPr>
        <w:t>de</w:t>
      </w:r>
      <w:r>
        <w:rPr>
          <w:b/>
          <w:spacing w:val="-13"/>
          <w:sz w:val="32"/>
        </w:rPr>
        <w:t xml:space="preserve"> </w:t>
      </w:r>
      <w:r>
        <w:rPr>
          <w:b/>
          <w:spacing w:val="-4"/>
          <w:sz w:val="32"/>
        </w:rPr>
        <w:t>Plano</w:t>
      </w:r>
      <w:r>
        <w:rPr>
          <w:b/>
          <w:spacing w:val="-9"/>
          <w:sz w:val="32"/>
        </w:rPr>
        <w:t xml:space="preserve"> </w:t>
      </w:r>
      <w:r>
        <w:rPr>
          <w:b/>
          <w:spacing w:val="-4"/>
          <w:sz w:val="32"/>
        </w:rPr>
        <w:t>de</w:t>
      </w:r>
      <w:r>
        <w:rPr>
          <w:b/>
          <w:spacing w:val="-14"/>
          <w:sz w:val="32"/>
        </w:rPr>
        <w:t xml:space="preserve"> </w:t>
      </w:r>
      <w:r>
        <w:rPr>
          <w:b/>
          <w:spacing w:val="-3"/>
          <w:sz w:val="32"/>
        </w:rPr>
        <w:t>Trabalho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1860" w:right="0" w:bottom="280" w:left="820" w:header="720" w:footer="720" w:gutter="0"/>
          <w:cols w:equalWidth="0" w:num="2">
            <w:col w:w="2059" w:space="40"/>
            <w:col w:w="8991"/>
          </w:cols>
        </w:sectPr>
      </w:pPr>
    </w:p>
    <w:p>
      <w:pPr>
        <w:pStyle w:val="9"/>
        <w:numPr>
          <w:ilvl w:val="0"/>
          <w:numId w:val="2"/>
        </w:numPr>
        <w:tabs>
          <w:tab w:val="left" w:pos="1087"/>
        </w:tabs>
        <w:spacing w:before="57" w:after="0" w:line="228" w:lineRule="auto"/>
        <w:ind w:left="882" w:right="1914" w:firstLine="0"/>
        <w:jc w:val="left"/>
        <w:rPr>
          <w:sz w:val="22"/>
        </w:rPr>
      </w:pPr>
      <w:r>
        <w:rPr>
          <w:spacing w:val="-4"/>
          <w:sz w:val="22"/>
        </w:rPr>
        <w:t>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itens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que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constam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neste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documento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são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mesmos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que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estão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na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plataforma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submissão</w:t>
      </w:r>
      <w:r>
        <w:rPr>
          <w:spacing w:val="-46"/>
          <w:sz w:val="22"/>
        </w:rPr>
        <w:t xml:space="preserve"> </w:t>
      </w:r>
      <w:r>
        <w:rPr>
          <w:sz w:val="22"/>
        </w:rPr>
        <w:t>do</w:t>
      </w:r>
      <w:r>
        <w:rPr>
          <w:spacing w:val="-9"/>
          <w:sz w:val="22"/>
        </w:rPr>
        <w:t xml:space="preserve"> </w:t>
      </w:r>
      <w:r>
        <w:rPr>
          <w:sz w:val="22"/>
        </w:rPr>
        <w:t>projeto;</w:t>
      </w:r>
    </w:p>
    <w:p>
      <w:pPr>
        <w:pStyle w:val="9"/>
        <w:numPr>
          <w:ilvl w:val="0"/>
          <w:numId w:val="2"/>
        </w:numPr>
        <w:tabs>
          <w:tab w:val="left" w:pos="1087"/>
        </w:tabs>
        <w:spacing w:before="50" w:after="0" w:line="240" w:lineRule="auto"/>
        <w:ind w:left="1086" w:right="0" w:hanging="205"/>
        <w:jc w:val="left"/>
        <w:rPr>
          <w:sz w:val="22"/>
        </w:rPr>
      </w:pPr>
      <w:r>
        <w:rPr>
          <w:spacing w:val="-4"/>
          <w:sz w:val="22"/>
        </w:rPr>
        <w:t>Não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há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necessidade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envio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cópia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deste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documento.</w:t>
      </w:r>
    </w:p>
    <w:p>
      <w:pPr>
        <w:pStyle w:val="7"/>
        <w:spacing w:before="9"/>
        <w:rPr>
          <w:sz w:val="30"/>
        </w:rPr>
      </w:pPr>
    </w:p>
    <w:p>
      <w:pPr>
        <w:pStyle w:val="3"/>
        <w:numPr>
          <w:ilvl w:val="0"/>
          <w:numId w:val="3"/>
        </w:numPr>
        <w:tabs>
          <w:tab w:val="left" w:pos="1091"/>
        </w:tabs>
        <w:spacing w:before="0" w:after="56" w:line="240" w:lineRule="auto"/>
        <w:ind w:left="1090" w:right="0" w:hanging="209"/>
        <w:jc w:val="left"/>
      </w:pPr>
      <w:r>
        <w:rPr>
          <w:color w:val="006FC0"/>
          <w:spacing w:val="-5"/>
        </w:rPr>
        <w:t>DADOS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DE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IDENTIFICAÇÃO</w:t>
      </w:r>
    </w:p>
    <w:tbl>
      <w:tblPr>
        <w:tblStyle w:val="6"/>
        <w:tblW w:w="0" w:type="auto"/>
        <w:tblInd w:w="8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4"/>
        <w:gridCol w:w="6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894" w:type="dxa"/>
            <w:shd w:val="clear" w:color="auto" w:fill="DEEAF6"/>
          </w:tcPr>
          <w:p>
            <w:pPr>
              <w:pStyle w:val="10"/>
              <w:spacing w:before="49"/>
              <w:ind w:left="57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Título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da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proposta</w:t>
            </w:r>
          </w:p>
        </w:tc>
        <w:tc>
          <w:tcPr>
            <w:tcW w:w="66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894" w:type="dxa"/>
            <w:shd w:val="clear" w:color="auto" w:fill="DEEAF6"/>
          </w:tcPr>
          <w:p>
            <w:pPr>
              <w:pStyle w:val="10"/>
              <w:spacing w:before="52"/>
              <w:ind w:left="57"/>
              <w:rPr>
                <w:i/>
                <w:sz w:val="22"/>
              </w:rPr>
            </w:pPr>
            <w:r>
              <w:rPr>
                <w:i/>
                <w:sz w:val="22"/>
              </w:rPr>
              <w:t>Instituição/Sigla</w:t>
            </w:r>
          </w:p>
        </w:tc>
        <w:tc>
          <w:tcPr>
            <w:tcW w:w="66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894" w:type="dxa"/>
            <w:shd w:val="clear" w:color="auto" w:fill="DEEAF6"/>
          </w:tcPr>
          <w:p>
            <w:pPr>
              <w:pStyle w:val="10"/>
              <w:spacing w:before="49"/>
              <w:ind w:left="57"/>
              <w:rPr>
                <w:i/>
                <w:sz w:val="22"/>
              </w:rPr>
            </w:pPr>
            <w:r>
              <w:rPr>
                <w:i/>
                <w:sz w:val="22"/>
              </w:rPr>
              <w:t>Coordenador</w:t>
            </w:r>
          </w:p>
        </w:tc>
        <w:tc>
          <w:tcPr>
            <w:tcW w:w="66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894" w:type="dxa"/>
            <w:shd w:val="clear" w:color="auto" w:fill="DEEAF6"/>
          </w:tcPr>
          <w:p>
            <w:pPr>
              <w:pStyle w:val="10"/>
              <w:spacing w:before="52"/>
              <w:ind w:left="57"/>
              <w:rPr>
                <w:i/>
                <w:sz w:val="22"/>
              </w:rPr>
            </w:pPr>
            <w:r>
              <w:rPr>
                <w:i/>
                <w:sz w:val="22"/>
              </w:rPr>
              <w:t>E-mail</w:t>
            </w:r>
          </w:p>
        </w:tc>
        <w:tc>
          <w:tcPr>
            <w:tcW w:w="66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894" w:type="dxa"/>
            <w:shd w:val="clear" w:color="auto" w:fill="DEEAF6"/>
          </w:tcPr>
          <w:p>
            <w:pPr>
              <w:pStyle w:val="10"/>
              <w:spacing w:before="49"/>
              <w:ind w:left="57"/>
              <w:rPr>
                <w:i/>
                <w:sz w:val="22"/>
              </w:rPr>
            </w:pPr>
            <w:r>
              <w:rPr>
                <w:i/>
                <w:sz w:val="22"/>
              </w:rPr>
              <w:t>Telefones</w:t>
            </w:r>
          </w:p>
        </w:tc>
        <w:tc>
          <w:tcPr>
            <w:tcW w:w="66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7"/>
        <w:spacing w:before="10"/>
        <w:rPr>
          <w:b/>
          <w:sz w:val="29"/>
        </w:rPr>
      </w:pPr>
    </w:p>
    <w:p>
      <w:pPr>
        <w:pStyle w:val="9"/>
        <w:numPr>
          <w:ilvl w:val="0"/>
          <w:numId w:val="3"/>
        </w:numPr>
        <w:tabs>
          <w:tab w:val="left" w:pos="1091"/>
        </w:tabs>
        <w:spacing w:before="0" w:after="56" w:line="240" w:lineRule="auto"/>
        <w:ind w:left="1090" w:right="0" w:hanging="209"/>
        <w:jc w:val="left"/>
        <w:rPr>
          <w:b/>
          <w:sz w:val="22"/>
        </w:rPr>
      </w:pPr>
      <w:r>
        <w:rPr>
          <w:b/>
          <w:color w:val="006FC0"/>
          <w:spacing w:val="-5"/>
          <w:sz w:val="22"/>
        </w:rPr>
        <w:t>DADOS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5"/>
          <w:sz w:val="22"/>
        </w:rPr>
        <w:t>DA</w:t>
      </w:r>
      <w:r>
        <w:rPr>
          <w:b/>
          <w:color w:val="006FC0"/>
          <w:spacing w:val="-8"/>
          <w:sz w:val="22"/>
        </w:rPr>
        <w:t xml:space="preserve"> </w:t>
      </w:r>
      <w:r>
        <w:rPr>
          <w:b/>
          <w:color w:val="006FC0"/>
          <w:spacing w:val="-5"/>
          <w:sz w:val="22"/>
        </w:rPr>
        <w:t>EQUIPE</w:t>
      </w:r>
      <w:r>
        <w:rPr>
          <w:b/>
          <w:color w:val="006FC0"/>
          <w:spacing w:val="-9"/>
          <w:sz w:val="22"/>
        </w:rPr>
        <w:t xml:space="preserve"> </w:t>
      </w:r>
      <w:r>
        <w:rPr>
          <w:b/>
          <w:color w:val="006FC0"/>
          <w:spacing w:val="-5"/>
          <w:sz w:val="22"/>
        </w:rPr>
        <w:t>DO</w:t>
      </w:r>
      <w:r>
        <w:rPr>
          <w:b/>
          <w:color w:val="006FC0"/>
          <w:spacing w:val="-9"/>
          <w:sz w:val="22"/>
        </w:rPr>
        <w:t xml:space="preserve"> </w:t>
      </w:r>
      <w:r>
        <w:rPr>
          <w:b/>
          <w:color w:val="006FC0"/>
          <w:spacing w:val="-5"/>
          <w:sz w:val="22"/>
        </w:rPr>
        <w:t>PROJETO</w:t>
      </w:r>
      <w:r>
        <w:rPr>
          <w:b/>
          <w:color w:val="006FC0"/>
          <w:spacing w:val="-10"/>
          <w:sz w:val="22"/>
        </w:rPr>
        <w:t xml:space="preserve"> </w:t>
      </w:r>
      <w:r>
        <w:rPr>
          <w:b/>
          <w:color w:val="006FC0"/>
          <w:spacing w:val="-4"/>
          <w:sz w:val="22"/>
        </w:rPr>
        <w:t>(COORDENADOR/EQUIPE)</w:t>
      </w:r>
    </w:p>
    <w:tbl>
      <w:tblPr>
        <w:tblStyle w:val="6"/>
        <w:tblW w:w="0" w:type="auto"/>
        <w:tblInd w:w="9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0"/>
        <w:gridCol w:w="1829"/>
        <w:gridCol w:w="1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640" w:type="dxa"/>
            <w:shd w:val="clear" w:color="auto" w:fill="DEEAF6"/>
          </w:tcPr>
          <w:p>
            <w:pPr>
              <w:pStyle w:val="10"/>
              <w:spacing w:before="49"/>
              <w:ind w:left="2032" w:right="202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Nome</w:t>
            </w:r>
          </w:p>
        </w:tc>
        <w:tc>
          <w:tcPr>
            <w:tcW w:w="1829" w:type="dxa"/>
            <w:shd w:val="clear" w:color="auto" w:fill="DEEAF6"/>
          </w:tcPr>
          <w:p>
            <w:pPr>
              <w:pStyle w:val="10"/>
              <w:spacing w:before="49"/>
              <w:ind w:left="602"/>
              <w:rPr>
                <w:i/>
                <w:sz w:val="22"/>
              </w:rPr>
            </w:pPr>
            <w:r>
              <w:rPr>
                <w:i/>
                <w:sz w:val="22"/>
              </w:rPr>
              <w:t>Função</w:t>
            </w:r>
          </w:p>
        </w:tc>
        <w:tc>
          <w:tcPr>
            <w:tcW w:w="1957" w:type="dxa"/>
            <w:shd w:val="clear" w:color="auto" w:fill="DEEAF6"/>
          </w:tcPr>
          <w:p>
            <w:pPr>
              <w:pStyle w:val="10"/>
              <w:spacing w:before="49"/>
              <w:ind w:left="534"/>
              <w:rPr>
                <w:i/>
                <w:sz w:val="22"/>
              </w:rPr>
            </w:pPr>
            <w:r>
              <w:rPr>
                <w:i/>
                <w:sz w:val="22"/>
              </w:rPr>
              <w:t>Instituição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6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6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6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6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7"/>
        <w:spacing w:before="10"/>
        <w:rPr>
          <w:b/>
          <w:sz w:val="29"/>
        </w:rPr>
      </w:pPr>
    </w:p>
    <w:p>
      <w:pPr>
        <w:pStyle w:val="3"/>
        <w:numPr>
          <w:ilvl w:val="0"/>
          <w:numId w:val="3"/>
        </w:numPr>
        <w:tabs>
          <w:tab w:val="left" w:pos="1091"/>
        </w:tabs>
        <w:spacing w:before="0" w:after="57" w:line="240" w:lineRule="auto"/>
        <w:ind w:left="1090" w:right="0" w:hanging="209"/>
        <w:jc w:val="left"/>
      </w:pPr>
      <w:r>
        <w:rPr>
          <w:color w:val="006FC0"/>
          <w:spacing w:val="-6"/>
        </w:rPr>
        <w:t>INFORMAÇÕES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DA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5"/>
        </w:rPr>
        <w:t>PROPOSTA</w:t>
      </w:r>
    </w:p>
    <w:tbl>
      <w:tblPr>
        <w:tblStyle w:val="6"/>
        <w:tblW w:w="0" w:type="auto"/>
        <w:tblInd w:w="8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6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6" w:hRule="atLeast"/>
        </w:trPr>
        <w:tc>
          <w:tcPr>
            <w:tcW w:w="1615" w:type="dxa"/>
            <w:shd w:val="clear" w:color="auto" w:fill="DEEAF6"/>
          </w:tcPr>
          <w:p>
            <w:pPr>
              <w:pStyle w:val="10"/>
              <w:spacing w:before="49"/>
              <w:ind w:left="57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3.1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Título:</w:t>
            </w:r>
          </w:p>
        </w:tc>
        <w:tc>
          <w:tcPr>
            <w:tcW w:w="688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15" w:type="dxa"/>
            <w:shd w:val="clear" w:color="auto" w:fill="DEEAF6"/>
          </w:tcPr>
          <w:p>
            <w:pPr>
              <w:pStyle w:val="10"/>
              <w:spacing w:before="49"/>
              <w:ind w:left="57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3.2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Objetivos:</w:t>
            </w:r>
          </w:p>
        </w:tc>
        <w:tc>
          <w:tcPr>
            <w:tcW w:w="688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615" w:type="dxa"/>
            <w:shd w:val="clear" w:color="auto" w:fill="DEEAF6"/>
          </w:tcPr>
          <w:p>
            <w:pPr>
              <w:pStyle w:val="10"/>
              <w:spacing w:before="49"/>
              <w:ind w:left="57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3.3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Justificativas</w:t>
            </w:r>
          </w:p>
        </w:tc>
        <w:tc>
          <w:tcPr>
            <w:tcW w:w="6880" w:type="dxa"/>
          </w:tcPr>
          <w:p>
            <w:pPr>
              <w:pStyle w:val="10"/>
              <w:spacing w:before="61" w:line="228" w:lineRule="auto"/>
              <w:ind w:left="55" w:right="4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Demonstrar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relevância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abordado,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pertinente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resumir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estado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relativo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evidenciando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previstos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justificam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615" w:type="dxa"/>
            <w:shd w:val="clear" w:color="auto" w:fill="DEEAF6"/>
          </w:tcPr>
          <w:p>
            <w:pPr>
              <w:pStyle w:val="10"/>
              <w:spacing w:before="58" w:line="230" w:lineRule="auto"/>
              <w:ind w:left="57"/>
              <w:rPr>
                <w:i/>
                <w:sz w:val="22"/>
              </w:rPr>
            </w:pPr>
            <w:r>
              <w:rPr>
                <w:i/>
                <w:spacing w:val="-6"/>
                <w:sz w:val="22"/>
              </w:rPr>
              <w:t>3.4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6"/>
                <w:sz w:val="22"/>
              </w:rPr>
              <w:t>Resultados</w:t>
            </w:r>
            <w:r>
              <w:rPr>
                <w:i/>
                <w:spacing w:val="-47"/>
                <w:sz w:val="22"/>
              </w:rPr>
              <w:t xml:space="preserve"> </w:t>
            </w:r>
            <w:r>
              <w:rPr>
                <w:i/>
                <w:sz w:val="22"/>
              </w:rPr>
              <w:t>esperados:</w:t>
            </w:r>
          </w:p>
        </w:tc>
        <w:tc>
          <w:tcPr>
            <w:tcW w:w="6880" w:type="dxa"/>
          </w:tcPr>
          <w:p>
            <w:pPr>
              <w:pStyle w:val="10"/>
              <w:spacing w:before="61" w:line="228" w:lineRule="auto"/>
              <w:ind w:left="55" w:right="42"/>
              <w:jc w:val="both"/>
              <w:rPr>
                <w:sz w:val="20"/>
              </w:rPr>
            </w:pPr>
            <w:r>
              <w:rPr>
                <w:sz w:val="20"/>
              </w:rPr>
              <w:t>(listar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benefícios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esperados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econômico, ambiental científico, tecnológico e/ou sociocultural para o Estado 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região)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15" w:type="dxa"/>
            <w:shd w:val="clear" w:color="auto" w:fill="DEEAF6"/>
          </w:tcPr>
          <w:p>
            <w:pPr>
              <w:pStyle w:val="10"/>
              <w:spacing w:before="62" w:line="228" w:lineRule="auto"/>
              <w:ind w:left="57" w:right="78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3.5 Colaborações</w:t>
            </w:r>
            <w:r>
              <w:rPr>
                <w:i/>
                <w:spacing w:val="-47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ou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parcerias:</w:t>
            </w:r>
          </w:p>
        </w:tc>
        <w:tc>
          <w:tcPr>
            <w:tcW w:w="6880" w:type="dxa"/>
          </w:tcPr>
          <w:p>
            <w:pPr>
              <w:pStyle w:val="10"/>
              <w:spacing w:before="61" w:line="228" w:lineRule="auto"/>
              <w:ind w:left="55"/>
              <w:rPr>
                <w:sz w:val="20"/>
              </w:rPr>
            </w:pPr>
            <w:r>
              <w:rPr>
                <w:sz w:val="20"/>
              </w:rPr>
              <w:t>(já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estabelecidas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área,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houver)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15" w:type="dxa"/>
            <w:shd w:val="clear" w:color="auto" w:fill="DEEAF6"/>
          </w:tcPr>
          <w:p>
            <w:pPr>
              <w:pStyle w:val="10"/>
              <w:spacing w:before="50"/>
              <w:ind w:left="57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3.6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Metodologias</w:t>
            </w:r>
          </w:p>
        </w:tc>
        <w:tc>
          <w:tcPr>
            <w:tcW w:w="6880" w:type="dxa"/>
          </w:tcPr>
          <w:p>
            <w:pPr>
              <w:pStyle w:val="10"/>
              <w:spacing w:before="61" w:line="228" w:lineRule="auto"/>
              <w:ind w:left="55"/>
              <w:rPr>
                <w:sz w:val="20"/>
              </w:rPr>
            </w:pPr>
            <w:r>
              <w:rPr>
                <w:sz w:val="20"/>
              </w:rPr>
              <w:t>(descrever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projeto)</w:t>
            </w:r>
          </w:p>
        </w:tc>
      </w:tr>
    </w:tbl>
    <w:p>
      <w:pPr>
        <w:spacing w:after="0" w:line="228" w:lineRule="auto"/>
        <w:rPr>
          <w:sz w:val="20"/>
        </w:rPr>
        <w:sectPr>
          <w:type w:val="continuous"/>
          <w:pgSz w:w="11910" w:h="16840"/>
          <w:pgMar w:top="1860" w:right="0" w:bottom="280" w:left="820" w:header="720" w:footer="720" w:gutter="0"/>
          <w:cols w:space="720" w:num="1"/>
        </w:sect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spacing w:before="10"/>
        <w:rPr>
          <w:b/>
          <w:sz w:val="29"/>
        </w:rPr>
      </w:pPr>
    </w:p>
    <w:p>
      <w:pPr>
        <w:pStyle w:val="9"/>
        <w:numPr>
          <w:ilvl w:val="0"/>
          <w:numId w:val="3"/>
        </w:numPr>
        <w:tabs>
          <w:tab w:val="left" w:pos="1091"/>
        </w:tabs>
        <w:spacing w:before="57" w:after="0" w:line="240" w:lineRule="auto"/>
        <w:ind w:left="1090" w:right="0" w:hanging="209"/>
        <w:jc w:val="left"/>
        <w:rPr>
          <w:b/>
          <w:sz w:val="22"/>
        </w:rPr>
      </w:pPr>
      <w:r>
        <w:rPr>
          <w:b/>
          <w:color w:val="006FC0"/>
          <w:sz w:val="22"/>
        </w:rPr>
        <w:t>DESPESAS/ORÇAMENTO</w:t>
      </w:r>
    </w:p>
    <w:tbl>
      <w:tblPr>
        <w:tblStyle w:val="6"/>
        <w:tblW w:w="0" w:type="auto"/>
        <w:tblInd w:w="8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928"/>
        <w:gridCol w:w="1155"/>
        <w:gridCol w:w="1354"/>
        <w:gridCol w:w="1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653" w:type="dxa"/>
            <w:shd w:val="clear" w:color="auto" w:fill="DAEDF3"/>
          </w:tcPr>
          <w:p>
            <w:pPr>
              <w:pStyle w:val="10"/>
              <w:spacing w:before="28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3928" w:type="dxa"/>
            <w:shd w:val="clear" w:color="auto" w:fill="DAEDF3"/>
          </w:tcPr>
          <w:p>
            <w:pPr>
              <w:pStyle w:val="10"/>
              <w:spacing w:before="162"/>
              <w:ind w:left="243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Item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despesa</w:t>
            </w:r>
          </w:p>
        </w:tc>
        <w:tc>
          <w:tcPr>
            <w:tcW w:w="1155" w:type="dxa"/>
            <w:shd w:val="clear" w:color="auto" w:fill="DAEDF3"/>
          </w:tcPr>
          <w:p>
            <w:pPr>
              <w:pStyle w:val="10"/>
              <w:spacing w:before="162"/>
              <w:ind w:left="5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Quantidade</w:t>
            </w:r>
          </w:p>
        </w:tc>
        <w:tc>
          <w:tcPr>
            <w:tcW w:w="1354" w:type="dxa"/>
            <w:tcBorders>
              <w:right w:val="single" w:color="000000" w:sz="6" w:space="0"/>
            </w:tcBorders>
            <w:shd w:val="clear" w:color="auto" w:fill="DAEDF3"/>
          </w:tcPr>
          <w:p>
            <w:pPr>
              <w:pStyle w:val="10"/>
              <w:spacing w:before="28"/>
              <w:ind w:right="41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Valor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unit.</w:t>
            </w:r>
          </w:p>
          <w:p>
            <w:pPr>
              <w:pStyle w:val="10"/>
              <w:ind w:right="4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(R$)</w:t>
            </w:r>
          </w:p>
        </w:tc>
        <w:tc>
          <w:tcPr>
            <w:tcW w:w="1407" w:type="dxa"/>
            <w:tcBorders>
              <w:left w:val="single" w:color="000000" w:sz="6" w:space="0"/>
            </w:tcBorders>
            <w:shd w:val="clear" w:color="auto" w:fill="DAEDF3"/>
          </w:tcPr>
          <w:p>
            <w:pPr>
              <w:pStyle w:val="10"/>
              <w:spacing w:before="28"/>
              <w:ind w:right="41"/>
              <w:jc w:val="right"/>
              <w:rPr>
                <w:b/>
                <w:sz w:val="22"/>
              </w:rPr>
            </w:pPr>
            <w:r>
              <w:rPr>
                <w:b/>
                <w:spacing w:val="-7"/>
                <w:sz w:val="22"/>
              </w:rPr>
              <w:t>Valor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7"/>
                <w:sz w:val="22"/>
              </w:rPr>
              <w:t>Total</w:t>
            </w:r>
          </w:p>
          <w:p>
            <w:pPr>
              <w:pStyle w:val="10"/>
              <w:ind w:right="4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(R$)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5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92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  <w:tcBorders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07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rPr>
          <w:b/>
        </w:rPr>
      </w:pPr>
    </w:p>
    <w:p>
      <w:pPr>
        <w:pStyle w:val="3"/>
        <w:numPr>
          <w:ilvl w:val="0"/>
          <w:numId w:val="3"/>
        </w:numPr>
        <w:tabs>
          <w:tab w:val="left" w:pos="1091"/>
        </w:tabs>
        <w:spacing w:before="156" w:after="0" w:line="240" w:lineRule="auto"/>
        <w:ind w:left="1090" w:right="0" w:hanging="209"/>
        <w:jc w:val="left"/>
      </w:pPr>
      <w:r>
        <w:rPr>
          <w:color w:val="006FC0"/>
          <w:spacing w:val="-6"/>
        </w:rPr>
        <w:t>ATIVIDADES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5"/>
        </w:rPr>
        <w:t>DO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5"/>
        </w:rPr>
        <w:t>PROJETO</w:t>
      </w:r>
    </w:p>
    <w:p>
      <w:pPr>
        <w:pStyle w:val="7"/>
        <w:spacing w:before="2"/>
        <w:rPr>
          <w:b/>
          <w:sz w:val="27"/>
        </w:rPr>
      </w:pPr>
    </w:p>
    <w:tbl>
      <w:tblPr>
        <w:tblStyle w:val="6"/>
        <w:tblW w:w="0" w:type="auto"/>
        <w:tblInd w:w="8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1789"/>
        <w:gridCol w:w="980"/>
        <w:gridCol w:w="1717"/>
        <w:gridCol w:w="893"/>
        <w:gridCol w:w="1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98" w:type="dxa"/>
            <w:shd w:val="clear" w:color="auto" w:fill="DEEAF6"/>
          </w:tcPr>
          <w:p>
            <w:pPr>
              <w:pStyle w:val="10"/>
              <w:spacing w:before="59"/>
              <w:ind w:left="57" w:right="56"/>
              <w:rPr>
                <w:i/>
                <w:sz w:val="22"/>
              </w:rPr>
            </w:pPr>
            <w:r>
              <w:rPr>
                <w:i/>
                <w:spacing w:val="-6"/>
                <w:sz w:val="22"/>
              </w:rPr>
              <w:t>Atividades (A-</w:t>
            </w:r>
            <w:r>
              <w:rPr>
                <w:i/>
                <w:spacing w:val="-46"/>
                <w:sz w:val="22"/>
              </w:rPr>
              <w:t xml:space="preserve"> </w:t>
            </w:r>
            <w:r>
              <w:rPr>
                <w:i/>
                <w:sz w:val="22"/>
              </w:rPr>
              <w:t>1):</w:t>
            </w:r>
          </w:p>
        </w:tc>
        <w:tc>
          <w:tcPr>
            <w:tcW w:w="7000" w:type="dxa"/>
            <w:gridSpan w:val="5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98" w:type="dxa"/>
            <w:shd w:val="clear" w:color="auto" w:fill="DEEAF6"/>
          </w:tcPr>
          <w:p>
            <w:pPr>
              <w:pStyle w:val="10"/>
              <w:spacing w:before="59"/>
              <w:ind w:left="57"/>
              <w:rPr>
                <w:i/>
                <w:sz w:val="22"/>
              </w:rPr>
            </w:pPr>
            <w:r>
              <w:rPr>
                <w:i/>
                <w:sz w:val="22"/>
              </w:rPr>
              <w:t>Início:</w:t>
            </w:r>
          </w:p>
        </w:tc>
        <w:tc>
          <w:tcPr>
            <w:tcW w:w="178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0" w:type="dxa"/>
            <w:shd w:val="clear" w:color="auto" w:fill="DEEAF6"/>
          </w:tcPr>
          <w:p>
            <w:pPr>
              <w:pStyle w:val="10"/>
              <w:spacing w:before="59"/>
              <w:ind w:left="56"/>
              <w:rPr>
                <w:i/>
                <w:sz w:val="22"/>
              </w:rPr>
            </w:pPr>
            <w:r>
              <w:rPr>
                <w:i/>
                <w:sz w:val="22"/>
              </w:rPr>
              <w:t>Duração:</w:t>
            </w:r>
          </w:p>
        </w:tc>
        <w:tc>
          <w:tcPr>
            <w:tcW w:w="171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  <w:shd w:val="clear" w:color="auto" w:fill="DEEAF6"/>
          </w:tcPr>
          <w:p>
            <w:pPr>
              <w:pStyle w:val="10"/>
              <w:spacing w:before="59"/>
              <w:ind w:left="52"/>
              <w:rPr>
                <w:i/>
                <w:sz w:val="22"/>
              </w:rPr>
            </w:pPr>
            <w:r>
              <w:rPr>
                <w:i/>
                <w:spacing w:val="-3"/>
                <w:sz w:val="22"/>
              </w:rPr>
              <w:t>C.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pacing w:val="-3"/>
                <w:sz w:val="22"/>
              </w:rPr>
              <w:t>H.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>S.:</w:t>
            </w:r>
          </w:p>
        </w:tc>
        <w:tc>
          <w:tcPr>
            <w:tcW w:w="162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98" w:type="dxa"/>
            <w:tcBorders>
              <w:bottom w:val="single" w:color="000000" w:sz="8" w:space="0"/>
            </w:tcBorders>
            <w:shd w:val="clear" w:color="auto" w:fill="DEEAF6"/>
          </w:tcPr>
          <w:p>
            <w:pPr>
              <w:pStyle w:val="10"/>
              <w:spacing w:before="59"/>
              <w:ind w:left="57"/>
              <w:rPr>
                <w:i/>
                <w:sz w:val="22"/>
              </w:rPr>
            </w:pPr>
            <w:r>
              <w:rPr>
                <w:i/>
                <w:sz w:val="22"/>
              </w:rPr>
              <w:t>Membros:</w:t>
            </w:r>
          </w:p>
        </w:tc>
        <w:tc>
          <w:tcPr>
            <w:tcW w:w="7000" w:type="dxa"/>
            <w:gridSpan w:val="5"/>
            <w:tcBorders>
              <w:bottom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98" w:type="dxa"/>
            <w:tcBorders>
              <w:top w:val="single" w:color="000000" w:sz="8" w:space="0"/>
            </w:tcBorders>
            <w:shd w:val="clear" w:color="auto" w:fill="DEEAF6"/>
          </w:tcPr>
          <w:p>
            <w:pPr>
              <w:pStyle w:val="10"/>
              <w:spacing w:before="59"/>
              <w:ind w:left="57" w:right="56"/>
              <w:rPr>
                <w:i/>
                <w:sz w:val="22"/>
              </w:rPr>
            </w:pPr>
            <w:r>
              <w:rPr>
                <w:i/>
                <w:spacing w:val="-6"/>
                <w:sz w:val="22"/>
              </w:rPr>
              <w:t>Atividades (A-</w:t>
            </w:r>
            <w:r>
              <w:rPr>
                <w:i/>
                <w:spacing w:val="-46"/>
                <w:sz w:val="22"/>
              </w:rPr>
              <w:t xml:space="preserve"> </w:t>
            </w:r>
            <w:r>
              <w:rPr>
                <w:i/>
                <w:sz w:val="22"/>
              </w:rPr>
              <w:t>2):</w:t>
            </w:r>
          </w:p>
        </w:tc>
        <w:tc>
          <w:tcPr>
            <w:tcW w:w="7000" w:type="dxa"/>
            <w:gridSpan w:val="5"/>
            <w:tcBorders>
              <w:top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98" w:type="dxa"/>
            <w:shd w:val="clear" w:color="auto" w:fill="DEEAF6"/>
          </w:tcPr>
          <w:p>
            <w:pPr>
              <w:pStyle w:val="10"/>
              <w:spacing w:before="59"/>
              <w:ind w:left="57"/>
              <w:rPr>
                <w:i/>
                <w:sz w:val="22"/>
              </w:rPr>
            </w:pPr>
            <w:r>
              <w:rPr>
                <w:i/>
                <w:sz w:val="22"/>
              </w:rPr>
              <w:t>Início:</w:t>
            </w:r>
          </w:p>
        </w:tc>
        <w:tc>
          <w:tcPr>
            <w:tcW w:w="178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0" w:type="dxa"/>
            <w:shd w:val="clear" w:color="auto" w:fill="DEEAF6"/>
          </w:tcPr>
          <w:p>
            <w:pPr>
              <w:pStyle w:val="10"/>
              <w:spacing w:before="59"/>
              <w:ind w:left="56"/>
              <w:rPr>
                <w:i/>
                <w:sz w:val="22"/>
              </w:rPr>
            </w:pPr>
            <w:r>
              <w:rPr>
                <w:i/>
                <w:sz w:val="22"/>
              </w:rPr>
              <w:t>Duração:</w:t>
            </w:r>
          </w:p>
        </w:tc>
        <w:tc>
          <w:tcPr>
            <w:tcW w:w="171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  <w:shd w:val="clear" w:color="auto" w:fill="DEEAF6"/>
          </w:tcPr>
          <w:p>
            <w:pPr>
              <w:pStyle w:val="10"/>
              <w:spacing w:before="59"/>
              <w:ind w:left="52"/>
              <w:rPr>
                <w:i/>
                <w:sz w:val="22"/>
              </w:rPr>
            </w:pPr>
            <w:r>
              <w:rPr>
                <w:i/>
                <w:spacing w:val="-3"/>
                <w:sz w:val="22"/>
              </w:rPr>
              <w:t>C.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pacing w:val="-3"/>
                <w:sz w:val="22"/>
              </w:rPr>
              <w:t>H.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>S.:</w:t>
            </w:r>
          </w:p>
        </w:tc>
        <w:tc>
          <w:tcPr>
            <w:tcW w:w="162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98" w:type="dxa"/>
            <w:shd w:val="clear" w:color="auto" w:fill="DEEAF6"/>
          </w:tcPr>
          <w:p>
            <w:pPr>
              <w:pStyle w:val="10"/>
              <w:spacing w:before="59"/>
              <w:ind w:left="57"/>
              <w:rPr>
                <w:i/>
                <w:sz w:val="22"/>
              </w:rPr>
            </w:pPr>
            <w:r>
              <w:rPr>
                <w:i/>
                <w:sz w:val="22"/>
              </w:rPr>
              <w:t>Membros:</w:t>
            </w:r>
          </w:p>
        </w:tc>
        <w:tc>
          <w:tcPr>
            <w:tcW w:w="7000" w:type="dxa"/>
            <w:gridSpan w:val="5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spacing w:before="59"/>
        <w:ind w:left="882"/>
      </w:pPr>
      <w:r>
        <w:rPr>
          <w:spacing w:val="-4"/>
        </w:rPr>
        <w:t>*</w:t>
      </w:r>
      <w:r>
        <w:rPr>
          <w:spacing w:val="-9"/>
        </w:rPr>
        <w:t xml:space="preserve"> </w:t>
      </w:r>
      <w:r>
        <w:rPr>
          <w:spacing w:val="-4"/>
        </w:rPr>
        <w:t>C.H.S</w:t>
      </w:r>
      <w:r>
        <w:rPr>
          <w:spacing w:val="-10"/>
        </w:rPr>
        <w:t xml:space="preserve"> </w:t>
      </w: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spacing w:val="-4"/>
        </w:rPr>
        <w:t>Carga</w:t>
      </w:r>
      <w:r>
        <w:rPr>
          <w:spacing w:val="-9"/>
        </w:rPr>
        <w:t xml:space="preserve"> </w:t>
      </w:r>
      <w:r>
        <w:rPr>
          <w:spacing w:val="-4"/>
        </w:rPr>
        <w:t>horária</w:t>
      </w:r>
      <w:r>
        <w:rPr>
          <w:spacing w:val="-9"/>
        </w:rPr>
        <w:t xml:space="preserve"> </w:t>
      </w:r>
      <w:r>
        <w:rPr>
          <w:spacing w:val="-3"/>
        </w:rPr>
        <w:t>semanal</w:t>
      </w:r>
    </w:p>
    <w:p>
      <w:pPr>
        <w:pStyle w:val="7"/>
      </w:pPr>
    </w:p>
    <w:p>
      <w:pPr>
        <w:pStyle w:val="7"/>
        <w:spacing w:before="11"/>
        <w:rPr>
          <w:sz w:val="32"/>
        </w:rPr>
      </w:pPr>
    </w:p>
    <w:p>
      <w:pPr>
        <w:pStyle w:val="3"/>
        <w:numPr>
          <w:ilvl w:val="0"/>
          <w:numId w:val="3"/>
        </w:numPr>
        <w:tabs>
          <w:tab w:val="left" w:pos="1091"/>
        </w:tabs>
        <w:spacing w:before="0" w:after="0" w:line="240" w:lineRule="auto"/>
        <w:ind w:left="1090" w:right="0" w:hanging="209"/>
        <w:jc w:val="left"/>
      </w:pPr>
      <w:r>
        <w:rPr>
          <w:color w:val="006FC0"/>
          <w:spacing w:val="-5"/>
        </w:rPr>
        <w:t>CRONOGRAMA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4"/>
        </w:rPr>
        <w:t>FÍSICO</w:t>
      </w:r>
    </w:p>
    <w:p>
      <w:pPr>
        <w:pStyle w:val="7"/>
        <w:spacing w:before="1"/>
        <w:rPr>
          <w:b/>
          <w:sz w:val="8"/>
        </w:rPr>
      </w:pPr>
    </w:p>
    <w:tbl>
      <w:tblPr>
        <w:tblStyle w:val="6"/>
        <w:tblW w:w="0" w:type="auto"/>
        <w:tblInd w:w="8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835"/>
        <w:gridCol w:w="2835"/>
        <w:gridCol w:w="2269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80" w:type="dxa"/>
            <w:vMerge w:val="restart"/>
          </w:tcPr>
          <w:p>
            <w:pPr>
              <w:pStyle w:val="10"/>
              <w:rPr>
                <w:b/>
                <w:sz w:val="22"/>
              </w:rPr>
            </w:pPr>
          </w:p>
          <w:p>
            <w:pPr>
              <w:pStyle w:val="10"/>
              <w:spacing w:before="12"/>
              <w:rPr>
                <w:b/>
                <w:sz w:val="31"/>
              </w:rPr>
            </w:pPr>
          </w:p>
          <w:p>
            <w:pPr>
              <w:pStyle w:val="10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2835" w:type="dxa"/>
            <w:vMerge w:val="restart"/>
          </w:tcPr>
          <w:p>
            <w:pPr>
              <w:pStyle w:val="10"/>
              <w:rPr>
                <w:b/>
                <w:sz w:val="22"/>
              </w:rPr>
            </w:pPr>
          </w:p>
          <w:p>
            <w:pPr>
              <w:pStyle w:val="10"/>
              <w:spacing w:before="12"/>
              <w:rPr>
                <w:b/>
                <w:sz w:val="31"/>
              </w:rPr>
            </w:pPr>
          </w:p>
          <w:p>
            <w:pPr>
              <w:pStyle w:val="10"/>
              <w:ind w:left="58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Metas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e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Atividades</w:t>
            </w:r>
          </w:p>
        </w:tc>
        <w:tc>
          <w:tcPr>
            <w:tcW w:w="2835" w:type="dxa"/>
            <w:vMerge w:val="restart"/>
          </w:tcPr>
          <w:p>
            <w:pPr>
              <w:pStyle w:val="10"/>
              <w:rPr>
                <w:b/>
                <w:sz w:val="22"/>
              </w:rPr>
            </w:pPr>
          </w:p>
          <w:p>
            <w:pPr>
              <w:pStyle w:val="10"/>
              <w:spacing w:before="12"/>
              <w:rPr>
                <w:b/>
                <w:sz w:val="31"/>
              </w:rPr>
            </w:pPr>
          </w:p>
          <w:p>
            <w:pPr>
              <w:pStyle w:val="10"/>
              <w:ind w:left="17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Indicador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Físico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Execução</w:t>
            </w:r>
          </w:p>
        </w:tc>
        <w:tc>
          <w:tcPr>
            <w:tcW w:w="3405" w:type="dxa"/>
            <w:gridSpan w:val="2"/>
          </w:tcPr>
          <w:p>
            <w:pPr>
              <w:pStyle w:val="10"/>
              <w:spacing w:before="9"/>
              <w:rPr>
                <w:b/>
                <w:sz w:val="19"/>
              </w:rPr>
            </w:pPr>
          </w:p>
          <w:p>
            <w:pPr>
              <w:pStyle w:val="10"/>
              <w:ind w:left="96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Duração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prevista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10"/>
              <w:spacing w:before="59"/>
              <w:ind w:left="685" w:right="6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Início</w:t>
            </w:r>
          </w:p>
        </w:tc>
        <w:tc>
          <w:tcPr>
            <w:tcW w:w="1136" w:type="dxa"/>
          </w:tcPr>
          <w:p>
            <w:pPr>
              <w:pStyle w:val="10"/>
              <w:spacing w:before="59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10"/>
              <w:spacing w:before="59"/>
              <w:ind w:left="685" w:right="6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Mês/Ano</w:t>
            </w:r>
          </w:p>
        </w:tc>
        <w:tc>
          <w:tcPr>
            <w:tcW w:w="1136" w:type="dxa"/>
          </w:tcPr>
          <w:p>
            <w:pPr>
              <w:pStyle w:val="10"/>
              <w:spacing w:before="59"/>
              <w:ind w:left="116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Mês/Ano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80" w:type="dxa"/>
          </w:tcPr>
          <w:p>
            <w:pPr>
              <w:pStyle w:val="10"/>
              <w:spacing w:before="8"/>
              <w:rPr>
                <w:b/>
                <w:sz w:val="16"/>
              </w:rPr>
            </w:pPr>
          </w:p>
          <w:p>
            <w:pPr>
              <w:pStyle w:val="10"/>
              <w:ind w:left="6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835" w:type="dxa"/>
          </w:tcPr>
          <w:p>
            <w:pPr>
              <w:pStyle w:val="10"/>
              <w:spacing w:before="59" w:line="256" w:lineRule="auto"/>
              <w:ind w:left="69"/>
              <w:rPr>
                <w:sz w:val="22"/>
              </w:rPr>
            </w:pPr>
            <w:r>
              <w:rPr>
                <w:sz w:val="22"/>
              </w:rPr>
              <w:t>[Texto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descrevendo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meta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física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1]</w:t>
            </w:r>
          </w:p>
        </w:tc>
        <w:tc>
          <w:tcPr>
            <w:tcW w:w="283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10"/>
              <w:spacing w:before="8"/>
              <w:rPr>
                <w:b/>
                <w:sz w:val="16"/>
              </w:rPr>
            </w:pPr>
          </w:p>
          <w:p>
            <w:pPr>
              <w:pStyle w:val="10"/>
              <w:ind w:left="685" w:right="676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6" w:type="dxa"/>
          </w:tcPr>
          <w:p>
            <w:pPr>
              <w:pStyle w:val="10"/>
              <w:spacing w:before="8"/>
              <w:rPr>
                <w:b/>
                <w:sz w:val="16"/>
              </w:rPr>
            </w:pPr>
          </w:p>
          <w:p>
            <w:pPr>
              <w:pStyle w:val="10"/>
              <w:ind w:left="117" w:right="110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80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69"/>
              <w:rPr>
                <w:sz w:val="22"/>
              </w:rPr>
            </w:pPr>
            <w:r>
              <w:rPr>
                <w:sz w:val="22"/>
              </w:rPr>
              <w:t>[1.1]</w:t>
            </w:r>
          </w:p>
        </w:tc>
        <w:tc>
          <w:tcPr>
            <w:tcW w:w="2835" w:type="dxa"/>
          </w:tcPr>
          <w:p>
            <w:pPr>
              <w:pStyle w:val="10"/>
              <w:spacing w:before="59" w:line="254" w:lineRule="auto"/>
              <w:ind w:left="777" w:right="49"/>
              <w:rPr>
                <w:sz w:val="22"/>
              </w:rPr>
            </w:pPr>
            <w:r>
              <w:rPr>
                <w:spacing w:val="-1"/>
                <w:sz w:val="22"/>
              </w:rPr>
              <w:t>[Texto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descrevendo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atividade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1.1]</w:t>
            </w:r>
          </w:p>
        </w:tc>
        <w:tc>
          <w:tcPr>
            <w:tcW w:w="2835" w:type="dxa"/>
          </w:tcPr>
          <w:p>
            <w:pPr>
              <w:pStyle w:val="10"/>
              <w:spacing w:before="59" w:line="254" w:lineRule="auto"/>
              <w:ind w:left="69" w:right="36"/>
              <w:rPr>
                <w:sz w:val="22"/>
              </w:rPr>
            </w:pPr>
            <w:r>
              <w:rPr>
                <w:spacing w:val="-4"/>
                <w:sz w:val="22"/>
              </w:rPr>
              <w:t>[Texto descrevendo o indicador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físico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1.1]</w:t>
            </w:r>
          </w:p>
        </w:tc>
        <w:tc>
          <w:tcPr>
            <w:tcW w:w="2269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685" w:right="676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6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117" w:right="110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80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69"/>
              <w:rPr>
                <w:sz w:val="22"/>
              </w:rPr>
            </w:pPr>
            <w:r>
              <w:rPr>
                <w:sz w:val="22"/>
              </w:rPr>
              <w:t>[1.n]</w:t>
            </w:r>
          </w:p>
        </w:tc>
        <w:tc>
          <w:tcPr>
            <w:tcW w:w="2835" w:type="dxa"/>
          </w:tcPr>
          <w:p>
            <w:pPr>
              <w:pStyle w:val="10"/>
              <w:spacing w:before="59" w:line="254" w:lineRule="auto"/>
              <w:ind w:left="777" w:right="49"/>
              <w:rPr>
                <w:sz w:val="22"/>
              </w:rPr>
            </w:pPr>
            <w:r>
              <w:rPr>
                <w:spacing w:val="-1"/>
                <w:sz w:val="22"/>
              </w:rPr>
              <w:t>[Texto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descrevendo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atividade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1.n]</w:t>
            </w:r>
          </w:p>
        </w:tc>
        <w:tc>
          <w:tcPr>
            <w:tcW w:w="2835" w:type="dxa"/>
          </w:tcPr>
          <w:p>
            <w:pPr>
              <w:pStyle w:val="10"/>
              <w:spacing w:before="59" w:line="254" w:lineRule="auto"/>
              <w:ind w:left="69" w:right="36"/>
              <w:rPr>
                <w:sz w:val="22"/>
              </w:rPr>
            </w:pPr>
            <w:r>
              <w:rPr>
                <w:spacing w:val="-4"/>
                <w:sz w:val="22"/>
              </w:rPr>
              <w:t>[Texto descrevendo o indicador</w:t>
            </w:r>
            <w:r>
              <w:rPr>
                <w:spacing w:val="-48"/>
                <w:sz w:val="22"/>
              </w:rPr>
              <w:t xml:space="preserve"> </w:t>
            </w:r>
            <w:r>
              <w:rPr>
                <w:sz w:val="22"/>
              </w:rPr>
              <w:t>físico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1.n]</w:t>
            </w:r>
          </w:p>
        </w:tc>
        <w:tc>
          <w:tcPr>
            <w:tcW w:w="2269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685" w:right="676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6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117" w:right="110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80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69"/>
              <w:rPr>
                <w:sz w:val="22"/>
              </w:rPr>
            </w:pPr>
            <w:r>
              <w:rPr>
                <w:sz w:val="22"/>
              </w:rPr>
              <w:t>[N]</w:t>
            </w:r>
          </w:p>
        </w:tc>
        <w:tc>
          <w:tcPr>
            <w:tcW w:w="2835" w:type="dxa"/>
          </w:tcPr>
          <w:p>
            <w:pPr>
              <w:pStyle w:val="10"/>
              <w:spacing w:before="59" w:line="254" w:lineRule="auto"/>
              <w:ind w:left="69"/>
              <w:rPr>
                <w:sz w:val="22"/>
              </w:rPr>
            </w:pPr>
            <w:r>
              <w:rPr>
                <w:sz w:val="22"/>
              </w:rPr>
              <w:t>[Texto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descrevendo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meta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física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N]</w:t>
            </w:r>
          </w:p>
        </w:tc>
        <w:tc>
          <w:tcPr>
            <w:tcW w:w="283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685" w:right="676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6" w:type="dxa"/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spacing w:before="1"/>
              <w:ind w:left="117" w:right="110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80" w:type="dxa"/>
          </w:tcPr>
          <w:p>
            <w:pPr>
              <w:pStyle w:val="10"/>
              <w:spacing w:before="5"/>
              <w:rPr>
                <w:b/>
                <w:sz w:val="16"/>
              </w:rPr>
            </w:pPr>
          </w:p>
          <w:p>
            <w:pPr>
              <w:pStyle w:val="10"/>
              <w:ind w:left="69"/>
              <w:rPr>
                <w:sz w:val="22"/>
              </w:rPr>
            </w:pPr>
            <w:r>
              <w:rPr>
                <w:sz w:val="22"/>
              </w:rPr>
              <w:t>[N.1]</w:t>
            </w:r>
          </w:p>
        </w:tc>
        <w:tc>
          <w:tcPr>
            <w:tcW w:w="2835" w:type="dxa"/>
          </w:tcPr>
          <w:p>
            <w:pPr>
              <w:pStyle w:val="10"/>
              <w:spacing w:before="59" w:line="254" w:lineRule="auto"/>
              <w:ind w:left="777" w:right="49"/>
              <w:rPr>
                <w:sz w:val="22"/>
              </w:rPr>
            </w:pPr>
            <w:r>
              <w:rPr>
                <w:spacing w:val="-1"/>
                <w:sz w:val="22"/>
              </w:rPr>
              <w:t>[Texto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descrevendo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atividade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N.1]</w:t>
            </w:r>
          </w:p>
        </w:tc>
        <w:tc>
          <w:tcPr>
            <w:tcW w:w="2835" w:type="dxa"/>
          </w:tcPr>
          <w:p>
            <w:pPr>
              <w:pStyle w:val="10"/>
              <w:spacing w:before="59" w:line="254" w:lineRule="auto"/>
              <w:ind w:left="69" w:right="45"/>
              <w:rPr>
                <w:sz w:val="22"/>
              </w:rPr>
            </w:pPr>
            <w:r>
              <w:rPr>
                <w:spacing w:val="-4"/>
                <w:sz w:val="22"/>
              </w:rPr>
              <w:t>[Texto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descrevendo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atividade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N.1]</w:t>
            </w:r>
          </w:p>
        </w:tc>
        <w:tc>
          <w:tcPr>
            <w:tcW w:w="2269" w:type="dxa"/>
          </w:tcPr>
          <w:p>
            <w:pPr>
              <w:pStyle w:val="10"/>
              <w:spacing w:before="5"/>
              <w:rPr>
                <w:b/>
                <w:sz w:val="16"/>
              </w:rPr>
            </w:pPr>
          </w:p>
          <w:p>
            <w:pPr>
              <w:pStyle w:val="10"/>
              <w:ind w:left="685" w:right="676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6" w:type="dxa"/>
          </w:tcPr>
          <w:p>
            <w:pPr>
              <w:pStyle w:val="10"/>
              <w:spacing w:before="5"/>
              <w:rPr>
                <w:b/>
                <w:sz w:val="16"/>
              </w:rPr>
            </w:pPr>
          </w:p>
          <w:p>
            <w:pPr>
              <w:pStyle w:val="10"/>
              <w:ind w:left="117" w:right="110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80" w:type="dxa"/>
          </w:tcPr>
          <w:p>
            <w:pPr>
              <w:pStyle w:val="10"/>
              <w:spacing w:before="104"/>
              <w:ind w:left="69"/>
              <w:rPr>
                <w:sz w:val="22"/>
              </w:rPr>
            </w:pPr>
            <w:r>
              <w:rPr>
                <w:sz w:val="22"/>
              </w:rPr>
              <w:t>[N.n]</w:t>
            </w:r>
          </w:p>
        </w:tc>
        <w:tc>
          <w:tcPr>
            <w:tcW w:w="2835" w:type="dxa"/>
          </w:tcPr>
          <w:p>
            <w:pPr>
              <w:pStyle w:val="10"/>
              <w:spacing w:before="133"/>
              <w:ind w:left="777"/>
              <w:rPr>
                <w:sz w:val="22"/>
              </w:rPr>
            </w:pPr>
            <w:r>
              <w:rPr>
                <w:sz w:val="22"/>
              </w:rPr>
              <w:t>[Texto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descrevendo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</w:p>
        </w:tc>
        <w:tc>
          <w:tcPr>
            <w:tcW w:w="2835" w:type="dxa"/>
          </w:tcPr>
          <w:p>
            <w:pPr>
              <w:pStyle w:val="10"/>
              <w:spacing w:before="133"/>
              <w:ind w:left="69"/>
              <w:rPr>
                <w:sz w:val="22"/>
              </w:rPr>
            </w:pPr>
            <w:r>
              <w:rPr>
                <w:spacing w:val="-4"/>
                <w:sz w:val="22"/>
              </w:rPr>
              <w:t>[Texto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descrevendo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indicador</w:t>
            </w:r>
          </w:p>
        </w:tc>
        <w:tc>
          <w:tcPr>
            <w:tcW w:w="2269" w:type="dxa"/>
          </w:tcPr>
          <w:p>
            <w:pPr>
              <w:pStyle w:val="10"/>
              <w:spacing w:before="104"/>
              <w:ind w:left="685" w:right="676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6" w:type="dxa"/>
          </w:tcPr>
          <w:p>
            <w:pPr>
              <w:pStyle w:val="10"/>
              <w:spacing w:before="104"/>
              <w:ind w:left="117" w:right="110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860" w:right="0" w:bottom="280" w:left="820" w:header="728" w:footer="0" w:gutter="0"/>
          <w:cols w:space="720" w:num="1"/>
        </w:sectPr>
      </w:pPr>
    </w:p>
    <w:p>
      <w:pPr>
        <w:pStyle w:val="7"/>
        <w:spacing w:before="6"/>
        <w:rPr>
          <w:b/>
          <w:sz w:val="28"/>
        </w:rPr>
      </w:pPr>
    </w:p>
    <w:tbl>
      <w:tblPr>
        <w:tblStyle w:val="6"/>
        <w:tblW w:w="0" w:type="auto"/>
        <w:tblInd w:w="8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835"/>
        <w:gridCol w:w="2835"/>
        <w:gridCol w:w="2269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8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10"/>
              <w:spacing w:line="268" w:lineRule="exact"/>
              <w:ind w:left="777"/>
              <w:rPr>
                <w:sz w:val="22"/>
              </w:rPr>
            </w:pPr>
            <w:r>
              <w:rPr>
                <w:spacing w:val="-4"/>
                <w:sz w:val="22"/>
              </w:rPr>
              <w:t>atividade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N.n]</w:t>
            </w:r>
          </w:p>
        </w:tc>
        <w:tc>
          <w:tcPr>
            <w:tcW w:w="2835" w:type="dxa"/>
          </w:tcPr>
          <w:p>
            <w:pPr>
              <w:pStyle w:val="10"/>
              <w:spacing w:line="268" w:lineRule="exact"/>
              <w:ind w:left="69"/>
              <w:rPr>
                <w:sz w:val="22"/>
              </w:rPr>
            </w:pPr>
            <w:r>
              <w:rPr>
                <w:spacing w:val="-4"/>
                <w:sz w:val="22"/>
              </w:rPr>
              <w:t>físico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N.n]</w:t>
            </w:r>
          </w:p>
        </w:tc>
        <w:tc>
          <w:tcPr>
            <w:tcW w:w="226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860" w:right="0" w:bottom="280" w:left="820" w:header="728" w:footer="0" w:gutter="0"/>
          <w:cols w:space="720" w:num="1"/>
        </w:sect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spacing w:before="10"/>
        <w:rPr>
          <w:b/>
          <w:sz w:val="18"/>
        </w:rPr>
      </w:pPr>
    </w:p>
    <w:p>
      <w:pPr>
        <w:pStyle w:val="9"/>
        <w:numPr>
          <w:ilvl w:val="0"/>
          <w:numId w:val="3"/>
        </w:numPr>
        <w:tabs>
          <w:tab w:val="left" w:pos="522"/>
        </w:tabs>
        <w:spacing w:before="56" w:after="0" w:line="240" w:lineRule="auto"/>
        <w:ind w:left="521" w:right="0" w:hanging="210"/>
        <w:jc w:val="left"/>
        <w:rPr>
          <w:b/>
          <w:sz w:val="22"/>
        </w:rPr>
      </w:pPr>
      <w:r>
        <w:rPr>
          <w:b/>
          <w:color w:val="006FC0"/>
          <w:spacing w:val="-5"/>
          <w:sz w:val="22"/>
        </w:rPr>
        <w:t>CRONOGRAMA</w:t>
      </w:r>
      <w:r>
        <w:rPr>
          <w:b/>
          <w:color w:val="006FC0"/>
          <w:spacing w:val="-8"/>
          <w:sz w:val="22"/>
        </w:rPr>
        <w:t xml:space="preserve"> </w:t>
      </w:r>
      <w:r>
        <w:rPr>
          <w:b/>
          <w:color w:val="006FC0"/>
          <w:spacing w:val="-4"/>
          <w:sz w:val="22"/>
        </w:rPr>
        <w:t>FINANCEIRO</w:t>
      </w:r>
    </w:p>
    <w:p>
      <w:pPr>
        <w:pStyle w:val="7"/>
        <w:rPr>
          <w:b/>
          <w:sz w:val="20"/>
        </w:rPr>
      </w:pPr>
    </w:p>
    <w:p>
      <w:pPr>
        <w:pStyle w:val="7"/>
        <w:spacing w:before="1"/>
        <w:rPr>
          <w:b/>
          <w:sz w:val="17"/>
        </w:rPr>
      </w:pPr>
    </w:p>
    <w:tbl>
      <w:tblPr>
        <w:tblStyle w:val="6"/>
        <w:tblW w:w="0" w:type="auto"/>
        <w:tblInd w:w="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482"/>
        <w:gridCol w:w="919"/>
        <w:gridCol w:w="914"/>
        <w:gridCol w:w="919"/>
        <w:gridCol w:w="924"/>
        <w:gridCol w:w="1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334" w:type="dxa"/>
            <w:gridSpan w:val="2"/>
            <w:vMerge w:val="restart"/>
          </w:tcPr>
          <w:p>
            <w:pPr>
              <w:pStyle w:val="10"/>
              <w:spacing w:before="5"/>
              <w:rPr>
                <w:b/>
                <w:sz w:val="25"/>
              </w:rPr>
            </w:pPr>
          </w:p>
          <w:p>
            <w:pPr>
              <w:pStyle w:val="10"/>
              <w:spacing w:before="1"/>
              <w:ind w:left="125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METAS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FINANCEIRAS</w:t>
            </w:r>
          </w:p>
        </w:tc>
        <w:tc>
          <w:tcPr>
            <w:tcW w:w="3676" w:type="dxa"/>
            <w:gridSpan w:val="4"/>
          </w:tcPr>
          <w:p>
            <w:pPr>
              <w:pStyle w:val="10"/>
              <w:spacing w:before="104"/>
              <w:ind w:left="1399" w:right="13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PERÍODO</w:t>
            </w:r>
          </w:p>
        </w:tc>
        <w:tc>
          <w:tcPr>
            <w:tcW w:w="1627" w:type="dxa"/>
            <w:vMerge w:val="restart"/>
          </w:tcPr>
          <w:p>
            <w:pPr>
              <w:pStyle w:val="10"/>
              <w:rPr>
                <w:b/>
                <w:sz w:val="22"/>
              </w:rPr>
            </w:pPr>
          </w:p>
          <w:p>
            <w:pPr>
              <w:pStyle w:val="10"/>
              <w:rPr>
                <w:b/>
                <w:sz w:val="22"/>
              </w:rPr>
            </w:pPr>
          </w:p>
          <w:p>
            <w:pPr>
              <w:pStyle w:val="10"/>
              <w:spacing w:before="182"/>
              <w:ind w:left="543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33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10"/>
              <w:spacing w:before="59"/>
              <w:ind w:left="670" w:right="654"/>
              <w:jc w:val="center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Ano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I</w:t>
            </w:r>
          </w:p>
        </w:tc>
        <w:tc>
          <w:tcPr>
            <w:tcW w:w="1843" w:type="dxa"/>
            <w:gridSpan w:val="2"/>
          </w:tcPr>
          <w:p>
            <w:pPr>
              <w:pStyle w:val="10"/>
              <w:spacing w:before="59"/>
              <w:ind w:left="648" w:right="632"/>
              <w:jc w:val="center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Ano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3"/>
                <w:sz w:val="22"/>
              </w:rPr>
              <w:t>II</w:t>
            </w:r>
          </w:p>
        </w:tc>
        <w:tc>
          <w:tcPr>
            <w:tcW w:w="1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52" w:type="dxa"/>
          </w:tcPr>
          <w:p>
            <w:pPr>
              <w:pStyle w:val="10"/>
              <w:spacing w:before="1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left="125"/>
              <w:rPr>
                <w:b/>
                <w:sz w:val="22"/>
              </w:rPr>
            </w:pPr>
            <w:r>
              <w:rPr>
                <w:b/>
                <w:sz w:val="22"/>
              </w:rPr>
              <w:t>Código</w:t>
            </w:r>
          </w:p>
        </w:tc>
        <w:tc>
          <w:tcPr>
            <w:tcW w:w="3482" w:type="dxa"/>
          </w:tcPr>
          <w:p>
            <w:pPr>
              <w:pStyle w:val="10"/>
              <w:spacing w:before="1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left="35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Grupos/Elementos</w:t>
            </w:r>
            <w:r>
              <w:rPr>
                <w:b/>
                <w:spacing w:val="-4"/>
                <w:sz w:val="22"/>
              </w:rPr>
              <w:t xml:space="preserve"> de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Despesas</w:t>
            </w:r>
          </w:p>
        </w:tc>
        <w:tc>
          <w:tcPr>
            <w:tcW w:w="919" w:type="dxa"/>
          </w:tcPr>
          <w:p>
            <w:pPr>
              <w:pStyle w:val="10"/>
              <w:spacing w:before="1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left="121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1º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3"/>
                <w:sz w:val="22"/>
              </w:rPr>
              <w:t>Sem.</w:t>
            </w:r>
          </w:p>
        </w:tc>
        <w:tc>
          <w:tcPr>
            <w:tcW w:w="914" w:type="dxa"/>
          </w:tcPr>
          <w:p>
            <w:pPr>
              <w:pStyle w:val="10"/>
              <w:spacing w:before="1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2º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3"/>
                <w:sz w:val="22"/>
              </w:rPr>
              <w:t>Sem.</w:t>
            </w:r>
          </w:p>
        </w:tc>
        <w:tc>
          <w:tcPr>
            <w:tcW w:w="919" w:type="dxa"/>
          </w:tcPr>
          <w:p>
            <w:pPr>
              <w:pStyle w:val="10"/>
              <w:spacing w:before="1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1º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3"/>
                <w:sz w:val="22"/>
              </w:rPr>
              <w:t>Sem.</w:t>
            </w:r>
          </w:p>
        </w:tc>
        <w:tc>
          <w:tcPr>
            <w:tcW w:w="924" w:type="dxa"/>
          </w:tcPr>
          <w:p>
            <w:pPr>
              <w:pStyle w:val="10"/>
              <w:spacing w:before="1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2º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3"/>
                <w:sz w:val="22"/>
              </w:rPr>
              <w:t>Sem.</w:t>
            </w:r>
          </w:p>
        </w:tc>
        <w:tc>
          <w:tcPr>
            <w:tcW w:w="1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334" w:type="dxa"/>
            <w:gridSpan w:val="2"/>
          </w:tcPr>
          <w:p>
            <w:pPr>
              <w:pStyle w:val="10"/>
              <w:spacing w:before="59"/>
              <w:ind w:left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DESPESAS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FINANCIÁVEIS</w:t>
            </w:r>
          </w:p>
        </w:tc>
        <w:tc>
          <w:tcPr>
            <w:tcW w:w="91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1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1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2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2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334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19" w:type="dxa"/>
          </w:tcPr>
          <w:p>
            <w:pPr>
              <w:pStyle w:val="10"/>
              <w:spacing w:before="88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14" w:type="dxa"/>
          </w:tcPr>
          <w:p>
            <w:pPr>
              <w:pStyle w:val="10"/>
              <w:spacing w:before="88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19" w:type="dxa"/>
          </w:tcPr>
          <w:p>
            <w:pPr>
              <w:pStyle w:val="10"/>
              <w:spacing w:before="88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24" w:type="dxa"/>
          </w:tcPr>
          <w:p>
            <w:pPr>
              <w:pStyle w:val="10"/>
              <w:spacing w:before="88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627" w:type="dxa"/>
          </w:tcPr>
          <w:p>
            <w:pPr>
              <w:pStyle w:val="10"/>
              <w:spacing w:before="88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334" w:type="dxa"/>
            <w:gridSpan w:val="2"/>
          </w:tcPr>
          <w:p>
            <w:pPr>
              <w:pStyle w:val="10"/>
              <w:spacing w:before="61"/>
              <w:ind w:left="1566" w:right="1551"/>
              <w:jc w:val="center"/>
              <w:rPr>
                <w:b/>
                <w:sz w:val="22"/>
              </w:rPr>
            </w:pPr>
            <w:r>
              <w:rPr>
                <w:b/>
                <w:spacing w:val="-7"/>
                <w:sz w:val="22"/>
              </w:rPr>
              <w:t>TOTAL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6"/>
                <w:sz w:val="22"/>
              </w:rPr>
              <w:t>GERAL</w:t>
            </w:r>
          </w:p>
        </w:tc>
        <w:tc>
          <w:tcPr>
            <w:tcW w:w="919" w:type="dxa"/>
          </w:tcPr>
          <w:p>
            <w:pPr>
              <w:pStyle w:val="10"/>
              <w:spacing w:before="6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14" w:type="dxa"/>
          </w:tcPr>
          <w:p>
            <w:pPr>
              <w:pStyle w:val="10"/>
              <w:spacing w:before="61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19" w:type="dxa"/>
          </w:tcPr>
          <w:p>
            <w:pPr>
              <w:pStyle w:val="10"/>
              <w:spacing w:before="61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24" w:type="dxa"/>
          </w:tcPr>
          <w:p>
            <w:pPr>
              <w:pStyle w:val="10"/>
              <w:spacing w:before="61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627" w:type="dxa"/>
          </w:tcPr>
          <w:p>
            <w:pPr>
              <w:pStyle w:val="10"/>
              <w:spacing w:before="61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</w:tbl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3"/>
        <w:numPr>
          <w:ilvl w:val="0"/>
          <w:numId w:val="3"/>
        </w:numPr>
        <w:tabs>
          <w:tab w:val="left" w:pos="522"/>
        </w:tabs>
        <w:spacing w:before="180" w:after="0" w:line="240" w:lineRule="auto"/>
        <w:ind w:left="521" w:right="0" w:hanging="210"/>
        <w:jc w:val="left"/>
      </w:pPr>
      <w:r>
        <w:rPr>
          <w:color w:val="006FC0"/>
          <w:spacing w:val="-6"/>
        </w:rPr>
        <w:t>PLANO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6"/>
        </w:rPr>
        <w:t>DE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6"/>
        </w:rPr>
        <w:t>METAS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E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5"/>
        </w:rPr>
        <w:t>ETAPAS</w:t>
      </w:r>
    </w:p>
    <w:p>
      <w:pPr>
        <w:pStyle w:val="7"/>
        <w:spacing w:before="99"/>
        <w:ind w:left="312" w:right="1132"/>
        <w:jc w:val="both"/>
      </w:pPr>
      <w:r>
        <w:pict>
          <v:shape id="_x0000_s1027" o:spid="_x0000_s1027" o:spt="202" type="#_x0000_t202" style="position:absolute;left:0pt;margin-left:56.4pt;margin-top:64.75pt;height:98.65pt;width:482.15pt;mso-position-horizont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04"/>
                    <w:gridCol w:w="5425"/>
                    <w:gridCol w:w="3106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1104" w:type="dxa"/>
                        <w:vMerge w:val="restart"/>
                      </w:tcPr>
                      <w:p>
                        <w:pPr>
                          <w:pStyle w:val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10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0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pacing w:val="-6"/>
                            <w:sz w:val="22"/>
                          </w:rPr>
                          <w:t>META</w:t>
                        </w:r>
                        <w:r>
                          <w:rPr>
                            <w:spacing w:val="-1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2"/>
                          </w:rPr>
                          <w:t>nº</w:t>
                        </w:r>
                      </w:p>
                    </w:tc>
                    <w:tc>
                      <w:tcPr>
                        <w:tcW w:w="5425" w:type="dxa"/>
                      </w:tcPr>
                      <w:p>
                        <w:pPr>
                          <w:pStyle w:val="10"/>
                          <w:spacing w:before="59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Descrição</w:t>
                        </w:r>
                        <w:r>
                          <w:rPr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da</w:t>
                        </w:r>
                        <w:r>
                          <w:rPr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meta:</w:t>
                        </w:r>
                      </w:p>
                    </w:tc>
                    <w:tc>
                      <w:tcPr>
                        <w:tcW w:w="3106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110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25" w:type="dxa"/>
                      </w:tcPr>
                      <w:p>
                        <w:pPr>
                          <w:pStyle w:val="10"/>
                          <w:spacing w:before="59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Unidade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de</w:t>
                        </w:r>
                        <w:r>
                          <w:rPr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medida:</w:t>
                        </w:r>
                      </w:p>
                    </w:tc>
                    <w:tc>
                      <w:tcPr>
                        <w:tcW w:w="3106" w:type="dxa"/>
                      </w:tcPr>
                      <w:p>
                        <w:pPr>
                          <w:pStyle w:val="10"/>
                          <w:spacing w:before="59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Quantidade: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110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1" w:type="dxa"/>
                        <w:gridSpan w:val="2"/>
                      </w:tcPr>
                      <w:p>
                        <w:pPr>
                          <w:pStyle w:val="10"/>
                          <w:spacing w:before="59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Etapa/Fase</w:t>
                        </w:r>
                        <w:r>
                          <w:rPr>
                            <w:spacing w:val="-7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nº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110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25" w:type="dxa"/>
                      </w:tcPr>
                      <w:p>
                        <w:pPr>
                          <w:pStyle w:val="10"/>
                          <w:spacing w:before="59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Descrição</w:t>
                        </w:r>
                        <w:r>
                          <w:rPr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da</w:t>
                        </w:r>
                        <w:r>
                          <w:rPr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Etapa/Fase</w:t>
                        </w:r>
                      </w:p>
                    </w:tc>
                    <w:tc>
                      <w:tcPr>
                        <w:tcW w:w="3106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110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25" w:type="dxa"/>
                      </w:tcPr>
                      <w:p>
                        <w:pPr>
                          <w:pStyle w:val="10"/>
                          <w:tabs>
                            <w:tab w:val="left" w:pos="3259"/>
                          </w:tabs>
                          <w:spacing w:before="59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Período</w:t>
                        </w:r>
                        <w:r>
                          <w:rPr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de</w:t>
                        </w:r>
                        <w:r>
                          <w:rPr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realização:</w:t>
                        </w:r>
                        <w:r>
                          <w:rPr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Início://</w:t>
                        </w:r>
                        <w:r>
                          <w:rPr>
                            <w:spacing w:val="-4"/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Término:</w:t>
                        </w:r>
                        <w:r>
                          <w:rPr>
                            <w:spacing w:val="16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6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/</w:t>
                        </w:r>
                      </w:p>
                    </w:tc>
                    <w:tc>
                      <w:tcPr>
                        <w:tcW w:w="3106" w:type="dxa"/>
                      </w:tcPr>
                      <w:p>
                        <w:pPr>
                          <w:pStyle w:val="10"/>
                          <w:spacing w:before="59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pacing w:val="-6"/>
                            <w:sz w:val="22"/>
                          </w:rPr>
                          <w:t>Valor</w:t>
                        </w:r>
                        <w:r>
                          <w:rPr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2"/>
                          </w:rPr>
                          <w:t>Previsto:</w:t>
                        </w:r>
                      </w:p>
                    </w:tc>
                  </w:tr>
                </w:tbl>
                <w:p>
                  <w:pPr>
                    <w:pStyle w:val="7"/>
                  </w:pPr>
                </w:p>
              </w:txbxContent>
            </v:textbox>
          </v:shape>
        </w:pict>
      </w:r>
      <w:r>
        <w:t>Descrever a(s) meta(s), elementos que compõe o projeto, contemplando a descrição, unidade de medida e</w:t>
      </w:r>
      <w:r>
        <w:rPr>
          <w:spacing w:val="1"/>
        </w:rPr>
        <w:t xml:space="preserve"> </w:t>
      </w:r>
      <w:r>
        <w:rPr>
          <w:spacing w:val="-3"/>
        </w:rPr>
        <w:t>quantidade,</w:t>
      </w:r>
      <w:r>
        <w:rPr>
          <w:spacing w:val="-9"/>
        </w:rPr>
        <w:t xml:space="preserve"> </w:t>
      </w:r>
      <w:r>
        <w:rPr>
          <w:spacing w:val="-3"/>
        </w:rPr>
        <w:t>além</w:t>
      </w:r>
      <w:r>
        <w:rPr>
          <w:spacing w:val="-9"/>
        </w:rPr>
        <w:t xml:space="preserve"> </w:t>
      </w:r>
      <w:r>
        <w:rPr>
          <w:spacing w:val="-3"/>
        </w:rPr>
        <w:t>das</w:t>
      </w:r>
      <w:r>
        <w:rPr>
          <w:spacing w:val="-8"/>
        </w:rPr>
        <w:t xml:space="preserve"> </w:t>
      </w:r>
      <w:r>
        <w:rPr>
          <w:spacing w:val="-3"/>
        </w:rPr>
        <w:t>etapas,</w:t>
      </w:r>
      <w:r>
        <w:rPr>
          <w:spacing w:val="-8"/>
        </w:rPr>
        <w:t xml:space="preserve"> </w:t>
      </w:r>
      <w:r>
        <w:rPr>
          <w:spacing w:val="-3"/>
        </w:rPr>
        <w:t>ações</w:t>
      </w:r>
      <w:r>
        <w:rPr>
          <w:spacing w:val="-8"/>
        </w:rPr>
        <w:t xml:space="preserve"> </w:t>
      </w:r>
      <w:r>
        <w:rPr>
          <w:spacing w:val="-3"/>
        </w:rPr>
        <w:t>em</w:t>
      </w:r>
      <w:r>
        <w:rPr>
          <w:spacing w:val="-7"/>
        </w:rPr>
        <w:t xml:space="preserve"> </w:t>
      </w:r>
      <w:r>
        <w:rPr>
          <w:spacing w:val="-3"/>
        </w:rPr>
        <w:t>que</w:t>
      </w:r>
      <w:r>
        <w:rPr>
          <w:spacing w:val="-9"/>
        </w:rPr>
        <w:t xml:space="preserve"> </w:t>
      </w:r>
      <w:r>
        <w:rPr>
          <w:spacing w:val="-3"/>
        </w:rPr>
        <w:t>se</w:t>
      </w:r>
      <w:r>
        <w:rPr>
          <w:spacing w:val="-8"/>
        </w:rPr>
        <w:t xml:space="preserve"> </w:t>
      </w:r>
      <w:r>
        <w:rPr>
          <w:spacing w:val="-3"/>
        </w:rPr>
        <w:t>pode</w:t>
      </w:r>
      <w:r>
        <w:rPr>
          <w:spacing w:val="-8"/>
        </w:rPr>
        <w:t xml:space="preserve"> </w:t>
      </w:r>
      <w:r>
        <w:rPr>
          <w:spacing w:val="-3"/>
        </w:rPr>
        <w:t>dividir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5"/>
        </w:rPr>
        <w:t xml:space="preserve"> </w:t>
      </w:r>
      <w:r>
        <w:rPr>
          <w:spacing w:val="-3"/>
        </w:rPr>
        <w:t>execução</w:t>
      </w:r>
      <w:r>
        <w:rPr>
          <w:spacing w:val="-8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uma</w:t>
      </w:r>
      <w:r>
        <w:rPr>
          <w:spacing w:val="-8"/>
        </w:rPr>
        <w:t xml:space="preserve"> </w:t>
      </w:r>
      <w:r>
        <w:rPr>
          <w:spacing w:val="-3"/>
        </w:rPr>
        <w:t>meta,</w:t>
      </w:r>
      <w:r>
        <w:rPr>
          <w:spacing w:val="-8"/>
        </w:rPr>
        <w:t xml:space="preserve"> </w:t>
      </w:r>
      <w:r>
        <w:rPr>
          <w:spacing w:val="-3"/>
        </w:rPr>
        <w:t>do</w:t>
      </w:r>
      <w:r>
        <w:rPr>
          <w:spacing w:val="-7"/>
        </w:rPr>
        <w:t xml:space="preserve"> </w:t>
      </w:r>
      <w:r>
        <w:rPr>
          <w:spacing w:val="-3"/>
        </w:rPr>
        <w:t>período</w:t>
      </w:r>
      <w:r>
        <w:rPr>
          <w:spacing w:val="-8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realização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47"/>
        </w:rPr>
        <w:t xml:space="preserve"> </w:t>
      </w:r>
      <w:r>
        <w:rPr>
          <w:spacing w:val="-5"/>
        </w:rPr>
        <w:t>valor</w:t>
      </w:r>
      <w:r>
        <w:rPr>
          <w:spacing w:val="-7"/>
        </w:rPr>
        <w:t xml:space="preserve"> </w:t>
      </w:r>
      <w:r>
        <w:rPr>
          <w:spacing w:val="-4"/>
        </w:rPr>
        <w:t>previsto</w:t>
      </w:r>
      <w:r>
        <w:rPr>
          <w:spacing w:val="-8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mesma.</w:t>
      </w:r>
      <w:r>
        <w:rPr>
          <w:spacing w:val="-10"/>
        </w:rPr>
        <w:t xml:space="preserve"> </w:t>
      </w:r>
      <w:r>
        <w:rPr>
          <w:spacing w:val="-4"/>
        </w:rPr>
        <w:t>Não</w:t>
      </w:r>
      <w:r>
        <w:rPr>
          <w:spacing w:val="-6"/>
        </w:rPr>
        <w:t xml:space="preserve"> </w:t>
      </w:r>
      <w:r>
        <w:rPr>
          <w:spacing w:val="-4"/>
        </w:rPr>
        <w:t>existe</w:t>
      </w:r>
      <w:r>
        <w:rPr>
          <w:spacing w:val="-7"/>
        </w:rPr>
        <w:t xml:space="preserve"> </w:t>
      </w:r>
      <w:r>
        <w:rPr>
          <w:spacing w:val="-4"/>
        </w:rPr>
        <w:t>nenhuma</w:t>
      </w:r>
      <w:r>
        <w:rPr>
          <w:spacing w:val="-9"/>
        </w:rPr>
        <w:t xml:space="preserve"> </w:t>
      </w:r>
      <w:r>
        <w:rPr>
          <w:spacing w:val="-4"/>
        </w:rPr>
        <w:t>limitação</w:t>
      </w:r>
      <w:r>
        <w:rPr>
          <w:spacing w:val="-8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quantidade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metas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etapas.</w:t>
      </w:r>
    </w:p>
    <w:p>
      <w:pPr>
        <w:pStyle w:val="7"/>
      </w:pPr>
    </w:p>
    <w:p>
      <w:pPr>
        <w:pStyle w:val="7"/>
      </w:pPr>
    </w:p>
    <w:p>
      <w:pPr>
        <w:pStyle w:val="7"/>
        <w:spacing w:before="4"/>
        <w:rPr>
          <w:sz w:val="23"/>
        </w:rPr>
      </w:pPr>
    </w:p>
    <w:p>
      <w:pPr>
        <w:pStyle w:val="7"/>
        <w:tabs>
          <w:tab w:val="left" w:pos="677"/>
        </w:tabs>
        <w:ind w:right="110"/>
        <w:jc w:val="right"/>
      </w:pPr>
      <w:r>
        <w:rPr>
          <w:rFonts w:ascii="Times New Roman"/>
          <w:w w:val="100"/>
          <w:u w:val="single"/>
        </w:rPr>
        <w:t xml:space="preserve"> </w:t>
      </w:r>
      <w:r>
        <w:rPr>
          <w:rFonts w:ascii="Times New Roman"/>
          <w:u w:val="single"/>
        </w:rPr>
        <w:t xml:space="preserve">  </w:t>
      </w:r>
      <w:r>
        <w:rPr>
          <w:rFonts w:ascii="Times New Roman"/>
          <w:spacing w:val="10"/>
          <w:u w:val="single"/>
        </w:rPr>
        <w:t xml:space="preserve"> </w:t>
      </w:r>
      <w:r>
        <w:rPr>
          <w:u w:val="single"/>
        </w:rPr>
        <w:t>13</w:t>
      </w:r>
      <w:r>
        <w:rPr>
          <w:u w:val="single"/>
        </w:rPr>
        <w:tab/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1" w:after="1"/>
        <w:rPr>
          <w:sz w:val="16"/>
        </w:rPr>
      </w:pPr>
    </w:p>
    <w:tbl>
      <w:tblPr>
        <w:tblStyle w:val="6"/>
        <w:tblW w:w="0" w:type="auto"/>
        <w:tblInd w:w="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5422"/>
        <w:gridCol w:w="3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4" w:type="dxa"/>
            <w:vMerge w:val="restart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2"/>
              <w:rPr>
                <w:sz w:val="26"/>
              </w:rPr>
            </w:pPr>
          </w:p>
          <w:p>
            <w:pPr>
              <w:pStyle w:val="10"/>
              <w:ind w:left="108"/>
              <w:rPr>
                <w:sz w:val="22"/>
              </w:rPr>
            </w:pPr>
            <w:r>
              <w:rPr>
                <w:spacing w:val="-6"/>
                <w:sz w:val="22"/>
              </w:rPr>
              <w:t>META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nº</w:t>
            </w:r>
          </w:p>
        </w:tc>
        <w:tc>
          <w:tcPr>
            <w:tcW w:w="5422" w:type="dxa"/>
          </w:tcPr>
          <w:p>
            <w:pPr>
              <w:pStyle w:val="10"/>
              <w:spacing w:before="59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Descrição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da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meta:</w:t>
            </w:r>
          </w:p>
        </w:tc>
        <w:tc>
          <w:tcPr>
            <w:tcW w:w="310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>
            <w:pPr>
              <w:pStyle w:val="10"/>
              <w:spacing w:before="59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Unidade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de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medida:</w:t>
            </w:r>
          </w:p>
        </w:tc>
        <w:tc>
          <w:tcPr>
            <w:tcW w:w="3103" w:type="dxa"/>
          </w:tcPr>
          <w:p>
            <w:pPr>
              <w:pStyle w:val="10"/>
              <w:spacing w:before="59"/>
              <w:ind w:left="111"/>
              <w:rPr>
                <w:sz w:val="22"/>
              </w:rPr>
            </w:pPr>
            <w:r>
              <w:rPr>
                <w:sz w:val="22"/>
              </w:rPr>
              <w:t>Quantidade: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5" w:type="dxa"/>
            <w:gridSpan w:val="2"/>
          </w:tcPr>
          <w:p>
            <w:pPr>
              <w:pStyle w:val="10"/>
              <w:spacing w:before="59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Etapa/Fase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>
            <w:pPr>
              <w:pStyle w:val="10"/>
              <w:spacing w:before="59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Descrição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da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Etapa/Fase</w:t>
            </w:r>
          </w:p>
        </w:tc>
        <w:tc>
          <w:tcPr>
            <w:tcW w:w="310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>
            <w:pPr>
              <w:pStyle w:val="10"/>
              <w:tabs>
                <w:tab w:val="left" w:pos="3258"/>
              </w:tabs>
              <w:spacing w:before="59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Período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de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realização: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Início://</w:t>
            </w:r>
            <w:r>
              <w:rPr>
                <w:spacing w:val="-4"/>
                <w:sz w:val="22"/>
              </w:rPr>
              <w:tab/>
            </w:r>
            <w:r>
              <w:rPr>
                <w:sz w:val="22"/>
              </w:rPr>
              <w:t>Término: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</w:p>
        </w:tc>
        <w:tc>
          <w:tcPr>
            <w:tcW w:w="3103" w:type="dxa"/>
          </w:tcPr>
          <w:p>
            <w:pPr>
              <w:pStyle w:val="10"/>
              <w:spacing w:before="59"/>
              <w:ind w:left="111"/>
              <w:rPr>
                <w:sz w:val="22"/>
              </w:rPr>
            </w:pPr>
            <w:r>
              <w:rPr>
                <w:spacing w:val="-6"/>
                <w:sz w:val="22"/>
              </w:rPr>
              <w:t>Valor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Previsto:</w:t>
            </w:r>
          </w:p>
        </w:tc>
      </w:tr>
    </w:tbl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7"/>
        <w:rPr>
          <w:sz w:val="17"/>
        </w:rPr>
      </w:pPr>
    </w:p>
    <w:tbl>
      <w:tblPr>
        <w:tblStyle w:val="6"/>
        <w:tblW w:w="0" w:type="auto"/>
        <w:tblInd w:w="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631" w:type="dxa"/>
          </w:tcPr>
          <w:p>
            <w:pPr>
              <w:pStyle w:val="10"/>
              <w:spacing w:before="52"/>
              <w:ind w:left="28"/>
              <w:rPr>
                <w:sz w:val="22"/>
              </w:rPr>
            </w:pPr>
            <w:r>
              <w:rPr>
                <w:spacing w:val="-4"/>
                <w:sz w:val="22"/>
              </w:rPr>
              <w:t>Local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data: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63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631" w:type="dxa"/>
            <w:shd w:val="clear" w:color="auto" w:fill="DEEAF6"/>
          </w:tcPr>
          <w:p>
            <w:pPr>
              <w:pStyle w:val="10"/>
              <w:spacing w:before="50"/>
              <w:ind w:left="2750" w:right="2740"/>
              <w:jc w:val="center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Nome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e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assinatura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do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Coordenador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da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pacing w:val="-3"/>
                <w:sz w:val="22"/>
              </w:rPr>
              <w:t>proposta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r:id="rId6" w:type="default"/>
          <w:footerReference r:id="rId7" w:type="default"/>
          <w:pgSz w:w="11910" w:h="16840"/>
          <w:pgMar w:top="1400" w:right="0" w:bottom="700" w:left="820" w:header="471" w:footer="504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spacing w:before="9"/>
        <w:rPr>
          <w:sz w:val="21"/>
        </w:rPr>
      </w:pPr>
    </w:p>
    <w:p>
      <w:pPr>
        <w:pStyle w:val="3"/>
        <w:spacing w:before="77" w:line="216" w:lineRule="auto"/>
        <w:ind w:left="484" w:right="1298"/>
        <w:jc w:val="center"/>
      </w:pPr>
      <w:r>
        <w:rPr>
          <w:color w:val="006FC0"/>
          <w:spacing w:val="-5"/>
        </w:rPr>
        <w:t>CHAMADA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5"/>
        </w:rPr>
        <w:t>PÚBLICA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5"/>
        </w:rPr>
        <w:t>04/2022-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PROGRAMA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5"/>
        </w:rPr>
        <w:t>DE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APOIO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4"/>
        </w:rPr>
        <w:t>INSTITUCIONAL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PARA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4"/>
        </w:rPr>
        <w:t>ORGANIZAÇÃO,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REALIZAÇÃO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4"/>
        </w:rPr>
        <w:t>E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5"/>
        </w:rPr>
        <w:t>PARTICIPAÇÃO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DOS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ENCONTROS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ANUAIS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DE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5"/>
        </w:rPr>
        <w:t>EXTENSÃO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5"/>
        </w:rPr>
        <w:t>UNIVERSITÁRIA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4"/>
        </w:rPr>
        <w:t>-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EAEX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4"/>
        </w:rPr>
        <w:t>2022</w:t>
      </w:r>
    </w:p>
    <w:p>
      <w:pPr>
        <w:pStyle w:val="7"/>
        <w:spacing w:before="11"/>
        <w:rPr>
          <w:b/>
          <w:sz w:val="30"/>
        </w:rPr>
      </w:pPr>
    </w:p>
    <w:p>
      <w:pPr>
        <w:spacing w:before="0"/>
        <w:ind w:left="1127" w:right="1943" w:firstLine="0"/>
        <w:jc w:val="center"/>
        <w:rPr>
          <w:b/>
          <w:sz w:val="28"/>
        </w:rPr>
      </w:pPr>
      <w:r>
        <w:rPr>
          <w:b/>
          <w:spacing w:val="-5"/>
          <w:sz w:val="28"/>
        </w:rPr>
        <w:t>Anexo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IV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Minuta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de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Termo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convênio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PD&amp;I</w:t>
      </w:r>
    </w:p>
    <w:p>
      <w:pPr>
        <w:pStyle w:val="7"/>
        <w:spacing w:before="7"/>
        <w:rPr>
          <w:b/>
          <w:sz w:val="28"/>
        </w:rPr>
      </w:pPr>
    </w:p>
    <w:p>
      <w:pPr>
        <w:pStyle w:val="3"/>
        <w:spacing w:line="273" w:lineRule="auto"/>
        <w:ind w:right="910"/>
      </w:pPr>
      <w:r>
        <w:rPr>
          <w:spacing w:val="-5"/>
        </w:rPr>
        <w:t>TERMO</w:t>
      </w:r>
      <w:r>
        <w:rPr>
          <w:spacing w:val="-15"/>
        </w:rPr>
        <w:t xml:space="preserve"> </w:t>
      </w:r>
      <w:r>
        <w:rPr>
          <w:spacing w:val="-5"/>
        </w:rPr>
        <w:t>DE</w:t>
      </w:r>
      <w:r>
        <w:rPr>
          <w:spacing w:val="-11"/>
        </w:rPr>
        <w:t xml:space="preserve"> </w:t>
      </w:r>
      <w:r>
        <w:rPr>
          <w:spacing w:val="-5"/>
        </w:rPr>
        <w:t>CONVÊNIO</w:t>
      </w:r>
      <w:r>
        <w:rPr>
          <w:spacing w:val="-14"/>
        </w:rPr>
        <w:t xml:space="preserve"> </w:t>
      </w:r>
      <w:r>
        <w:rPr>
          <w:spacing w:val="-5"/>
        </w:rPr>
        <w:t>PARA</w:t>
      </w:r>
      <w:r>
        <w:rPr>
          <w:spacing w:val="-14"/>
        </w:rPr>
        <w:t xml:space="preserve"> </w:t>
      </w:r>
      <w:r>
        <w:rPr>
          <w:spacing w:val="-5"/>
        </w:rPr>
        <w:t>PESQUISA,</w:t>
      </w:r>
      <w:r>
        <w:rPr>
          <w:spacing w:val="-13"/>
        </w:rPr>
        <w:t xml:space="preserve"> </w:t>
      </w:r>
      <w:r>
        <w:rPr>
          <w:spacing w:val="-5"/>
        </w:rPr>
        <w:t>DESENVOLVIMENTO</w:t>
      </w:r>
      <w:r>
        <w:rPr>
          <w:spacing w:val="-12"/>
        </w:rPr>
        <w:t xml:space="preserve"> </w:t>
      </w:r>
      <w:r>
        <w:rPr>
          <w:spacing w:val="-4"/>
        </w:rPr>
        <w:t>E</w:t>
      </w:r>
      <w:r>
        <w:rPr>
          <w:spacing w:val="-13"/>
        </w:rPr>
        <w:t xml:space="preserve"> </w:t>
      </w:r>
      <w:r>
        <w:rPr>
          <w:spacing w:val="-4"/>
        </w:rPr>
        <w:t>INOVAÇÃO</w:t>
      </w:r>
      <w:r>
        <w:rPr>
          <w:spacing w:val="-15"/>
        </w:rPr>
        <w:t xml:space="preserve"> </w:t>
      </w:r>
      <w:r>
        <w:rPr>
          <w:spacing w:val="-4"/>
        </w:rPr>
        <w:t>(CONVÊNIO</w:t>
      </w:r>
      <w:r>
        <w:rPr>
          <w:spacing w:val="-14"/>
        </w:rPr>
        <w:t xml:space="preserve"> </w:t>
      </w:r>
      <w:r>
        <w:rPr>
          <w:spacing w:val="-4"/>
        </w:rPr>
        <w:t>PD&amp;I)</w:t>
      </w:r>
      <w:r>
        <w:rPr>
          <w:spacing w:val="-12"/>
        </w:rPr>
        <w:t xml:space="preserve"> </w:t>
      </w:r>
      <w:r>
        <w:rPr>
          <w:spacing w:val="-4"/>
        </w:rPr>
        <w:t>Nº</w:t>
      </w:r>
      <w:r>
        <w:rPr>
          <w:spacing w:val="-12"/>
        </w:rPr>
        <w:t xml:space="preserve"> </w:t>
      </w:r>
      <w:r>
        <w:rPr>
          <w:spacing w:val="-4"/>
        </w:rPr>
        <w:t>XXXXXX/20</w:t>
      </w:r>
      <w:r>
        <w:rPr>
          <w:spacing w:val="18"/>
          <w:u w:val="single"/>
        </w:rPr>
        <w:t xml:space="preserve"> </w:t>
      </w:r>
      <w:r>
        <w:rPr>
          <w:spacing w:val="-4"/>
        </w:rPr>
        <w:t>-</w:t>
      </w:r>
      <w:r>
        <w:rPr>
          <w:spacing w:val="-47"/>
        </w:rPr>
        <w:t xml:space="preserve"> </w:t>
      </w:r>
      <w:r>
        <w:t>MINUTA</w:t>
      </w:r>
    </w:p>
    <w:p>
      <w:pPr>
        <w:pStyle w:val="7"/>
        <w:rPr>
          <w:b/>
        </w:rPr>
      </w:pPr>
    </w:p>
    <w:p>
      <w:pPr>
        <w:spacing w:before="166"/>
        <w:ind w:left="312" w:right="0" w:firstLine="0"/>
        <w:jc w:val="left"/>
        <w:rPr>
          <w:b/>
          <w:sz w:val="22"/>
        </w:rPr>
      </w:pPr>
      <w:r>
        <w:rPr>
          <w:b/>
          <w:spacing w:val="-4"/>
          <w:sz w:val="22"/>
        </w:rPr>
        <w:t>PROCESSO</w:t>
      </w:r>
      <w:r>
        <w:rPr>
          <w:b/>
          <w:spacing w:val="-10"/>
          <w:sz w:val="22"/>
        </w:rPr>
        <w:t xml:space="preserve"> </w:t>
      </w:r>
      <w:r>
        <w:rPr>
          <w:b/>
          <w:spacing w:val="-3"/>
          <w:sz w:val="22"/>
        </w:rPr>
        <w:t>NºXXXXXX</w:t>
      </w:r>
    </w:p>
    <w:p>
      <w:pPr>
        <w:pStyle w:val="7"/>
        <w:rPr>
          <w:b/>
        </w:rPr>
      </w:pPr>
    </w:p>
    <w:p>
      <w:pPr>
        <w:pStyle w:val="7"/>
        <w:spacing w:before="5"/>
        <w:rPr>
          <w:b/>
          <w:sz w:val="16"/>
        </w:rPr>
      </w:pPr>
    </w:p>
    <w:p>
      <w:pPr>
        <w:spacing w:before="0" w:line="276" w:lineRule="auto"/>
        <w:ind w:left="4849" w:right="1131" w:firstLine="0"/>
        <w:jc w:val="both"/>
        <w:rPr>
          <w:rFonts w:ascii="Arial MT" w:hAnsi="Arial MT"/>
          <w:sz w:val="22"/>
        </w:rPr>
      </w:pPr>
      <w:r>
        <w:rPr>
          <w:rFonts w:ascii="Arial" w:hAnsi="Arial"/>
          <w:b/>
          <w:w w:val="85"/>
          <w:sz w:val="22"/>
        </w:rPr>
        <w:t>CONVÊNIO</w:t>
      </w:r>
      <w:r>
        <w:rPr>
          <w:rFonts w:ascii="Arial" w:hAnsi="Arial"/>
          <w:b/>
          <w:spacing w:val="1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PARA</w:t>
      </w:r>
      <w:r>
        <w:rPr>
          <w:rFonts w:ascii="Arial" w:hAnsi="Arial"/>
          <w:b/>
          <w:spacing w:val="1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PESQUISA,</w:t>
      </w:r>
      <w:r>
        <w:rPr>
          <w:rFonts w:ascii="Arial" w:hAnsi="Arial"/>
          <w:b/>
          <w:spacing w:val="1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DESENVOLVIMENTO</w:t>
      </w:r>
      <w:r>
        <w:rPr>
          <w:rFonts w:ascii="Arial" w:hAnsi="Arial"/>
          <w:b/>
          <w:spacing w:val="1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E</w:t>
      </w:r>
      <w:r>
        <w:rPr>
          <w:rFonts w:ascii="Arial" w:hAnsi="Arial"/>
          <w:b/>
          <w:spacing w:val="1"/>
          <w:w w:val="85"/>
          <w:sz w:val="22"/>
        </w:rPr>
        <w:t xml:space="preserve"> </w:t>
      </w:r>
      <w:r>
        <w:rPr>
          <w:rFonts w:ascii="Arial" w:hAnsi="Arial"/>
          <w:b/>
          <w:spacing w:val="-2"/>
          <w:w w:val="85"/>
          <w:sz w:val="22"/>
        </w:rPr>
        <w:t xml:space="preserve">INOVAÇÃO (CONVÊNIO </w:t>
      </w:r>
      <w:r>
        <w:rPr>
          <w:rFonts w:ascii="Arial" w:hAnsi="Arial"/>
          <w:b/>
          <w:spacing w:val="-1"/>
          <w:w w:val="85"/>
          <w:sz w:val="22"/>
        </w:rPr>
        <w:t>PD&amp;I) QUE ENTRE SI CELEBRAM</w:t>
      </w:r>
      <w:r>
        <w:rPr>
          <w:rFonts w:ascii="Arial" w:hAnsi="Arial"/>
          <w:b/>
          <w:spacing w:val="-49"/>
          <w:w w:val="85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FUNDAÇÃO</w:t>
      </w:r>
      <w:r>
        <w:rPr>
          <w:rFonts w:ascii="Arial MT" w:hAnsi="Arial MT"/>
          <w:spacing w:val="1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ARAUCÁRIA</w:t>
      </w:r>
      <w:r>
        <w:rPr>
          <w:rFonts w:ascii="Arial MT" w:hAnsi="Arial MT"/>
          <w:spacing w:val="1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DE</w:t>
      </w:r>
      <w:r>
        <w:rPr>
          <w:rFonts w:ascii="Arial MT" w:hAnsi="Arial MT"/>
          <w:spacing w:val="1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APOIO</w:t>
      </w:r>
      <w:r>
        <w:rPr>
          <w:rFonts w:ascii="Arial MT" w:hAnsi="Arial MT"/>
          <w:spacing w:val="1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AO</w:t>
      </w:r>
      <w:r>
        <w:rPr>
          <w:rFonts w:ascii="Arial MT" w:hAnsi="Arial MT"/>
          <w:spacing w:val="1"/>
          <w:w w:val="90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DESENVOLVIMENTO CIENTÍFICO E TECNOLÓGICO DO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spacing w:val="-1"/>
          <w:w w:val="90"/>
          <w:sz w:val="22"/>
        </w:rPr>
        <w:t>PARANÁ</w:t>
      </w:r>
      <w:r>
        <w:rPr>
          <w:rFonts w:ascii="Arial" w:hAnsi="Arial"/>
          <w:b/>
          <w:spacing w:val="-1"/>
          <w:w w:val="90"/>
          <w:sz w:val="22"/>
        </w:rPr>
        <w:t>,</w:t>
      </w:r>
      <w:r>
        <w:rPr>
          <w:rFonts w:ascii="Arial" w:hAnsi="Arial"/>
          <w:b/>
          <w:w w:val="90"/>
          <w:sz w:val="22"/>
        </w:rPr>
        <w:t xml:space="preserve"> </w:t>
      </w:r>
      <w:r>
        <w:rPr>
          <w:rFonts w:ascii="Arial" w:hAnsi="Arial"/>
          <w:b/>
          <w:spacing w:val="-1"/>
          <w:w w:val="90"/>
          <w:sz w:val="22"/>
        </w:rPr>
        <w:t>E</w:t>
      </w:r>
      <w:r>
        <w:rPr>
          <w:rFonts w:ascii="Arial" w:hAnsi="Arial"/>
          <w:b/>
          <w:w w:val="90"/>
          <w:sz w:val="22"/>
        </w:rPr>
        <w:t xml:space="preserve"> </w:t>
      </w:r>
      <w:r>
        <w:rPr>
          <w:rFonts w:ascii="Arial" w:hAnsi="Arial"/>
          <w:b/>
          <w:spacing w:val="-1"/>
          <w:w w:val="90"/>
          <w:sz w:val="22"/>
        </w:rPr>
        <w:t>O(A)</w:t>
      </w:r>
      <w:r>
        <w:rPr>
          <w:rFonts w:ascii="Arial" w:hAnsi="Arial"/>
          <w:b/>
          <w:w w:val="90"/>
          <w:sz w:val="22"/>
        </w:rPr>
        <w:t xml:space="preserve"> </w:t>
      </w:r>
      <w:r>
        <w:rPr>
          <w:rFonts w:ascii="Arial" w:hAnsi="Arial"/>
          <w:b/>
          <w:spacing w:val="-1"/>
          <w:w w:val="90"/>
          <w:sz w:val="22"/>
        </w:rPr>
        <w:t>XXXXXX,</w:t>
      </w:r>
      <w:r>
        <w:rPr>
          <w:rFonts w:ascii="Arial" w:hAnsi="Arial"/>
          <w:b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PARA A EXECUÇÃO</w:t>
      </w:r>
      <w:r>
        <w:rPr>
          <w:rFonts w:ascii="Arial MT" w:hAnsi="Arial MT"/>
          <w:spacing w:val="1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DO</w:t>
      </w:r>
      <w:r>
        <w:rPr>
          <w:rFonts w:ascii="Arial MT" w:hAnsi="Arial MT"/>
          <w:spacing w:val="1"/>
          <w:w w:val="9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“PROJETO [XXXXXXXXXX]”, VISANDO O FORTALECIMENTO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DAS</w:t>
      </w:r>
      <w:r>
        <w:rPr>
          <w:rFonts w:ascii="Arial MT" w:hAnsi="Arial MT"/>
          <w:spacing w:val="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POLÍTICAS</w:t>
      </w:r>
      <w:r>
        <w:rPr>
          <w:rFonts w:ascii="Arial MT" w:hAnsi="Arial MT"/>
          <w:spacing w:val="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PÚBLICAS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DA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ÁREA</w:t>
      </w:r>
      <w:r>
        <w:rPr>
          <w:rFonts w:ascii="Arial MT" w:hAnsi="Arial MT"/>
          <w:spacing w:val="-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[XXXXXXXXXX].</w:t>
      </w: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spacing w:before="11"/>
        <w:rPr>
          <w:rFonts w:ascii="Arial MT"/>
          <w:sz w:val="23"/>
        </w:rPr>
      </w:pPr>
    </w:p>
    <w:p>
      <w:pPr>
        <w:pStyle w:val="7"/>
        <w:spacing w:before="56" w:after="11"/>
        <w:ind w:right="341"/>
        <w:jc w:val="right"/>
      </w:pPr>
      <w:r>
        <w:t>14</w:t>
      </w:r>
    </w:p>
    <w:p>
      <w:pPr>
        <w:pStyle w:val="7"/>
        <w:spacing w:line="20" w:lineRule="exact"/>
        <w:ind w:left="10296"/>
        <w:rPr>
          <w:sz w:val="2"/>
        </w:rPr>
      </w:pPr>
      <w:r>
        <w:rPr>
          <w:sz w:val="2"/>
        </w:rPr>
        <w:pict>
          <v:group id="_x0000_s1028" o:spid="_x0000_s1028" o:spt="203" style="height:0.5pt;width:33.9pt;" coordsize="678,10">
            <o:lock v:ext="edit"/>
            <v:rect id="_x0000_s1029" o:spid="_x0000_s1029" o:spt="1" style="position:absolute;left:0;top:0;height:10;width:678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7"/>
        <w:spacing w:before="116"/>
        <w:ind w:left="312"/>
        <w:jc w:val="both"/>
      </w:pPr>
      <w:r>
        <w:rPr>
          <w:spacing w:val="-5"/>
        </w:rPr>
        <w:t>Pelo</w:t>
      </w:r>
      <w:r>
        <w:rPr>
          <w:spacing w:val="-7"/>
        </w:rPr>
        <w:t xml:space="preserve"> </w:t>
      </w:r>
      <w:r>
        <w:rPr>
          <w:spacing w:val="-5"/>
        </w:rPr>
        <w:t>presente</w:t>
      </w:r>
      <w:r>
        <w:rPr>
          <w:spacing w:val="-6"/>
        </w:rPr>
        <w:t xml:space="preserve"> </w:t>
      </w:r>
      <w:r>
        <w:rPr>
          <w:spacing w:val="-5"/>
        </w:rPr>
        <w:t>instrumento, os</w:t>
      </w:r>
      <w:r>
        <w:rPr>
          <w:spacing w:val="-7"/>
        </w:rPr>
        <w:t xml:space="preserve"> </w:t>
      </w:r>
      <w:r>
        <w:rPr>
          <w:b/>
          <w:spacing w:val="-5"/>
        </w:rPr>
        <w:t>PARTÍCIPES</w:t>
      </w:r>
      <w:r>
        <w:rPr>
          <w:b/>
          <w:spacing w:val="-9"/>
        </w:rPr>
        <w:t xml:space="preserve"> </w:t>
      </w:r>
      <w:r>
        <w:rPr>
          <w:spacing w:val="-5"/>
        </w:rPr>
        <w:t>abaixo</w:t>
      </w:r>
      <w:r>
        <w:rPr>
          <w:spacing w:val="-7"/>
        </w:rPr>
        <w:t xml:space="preserve"> </w:t>
      </w:r>
      <w:r>
        <w:rPr>
          <w:spacing w:val="-5"/>
        </w:rPr>
        <w:t>qualificados:</w:t>
      </w:r>
    </w:p>
    <w:p>
      <w:pPr>
        <w:pStyle w:val="7"/>
      </w:pPr>
    </w:p>
    <w:p>
      <w:pPr>
        <w:pStyle w:val="7"/>
        <w:spacing w:before="4"/>
        <w:rPr>
          <w:sz w:val="16"/>
        </w:rPr>
      </w:pPr>
    </w:p>
    <w:p>
      <w:pPr>
        <w:pStyle w:val="7"/>
        <w:spacing w:line="276" w:lineRule="auto"/>
        <w:ind w:left="312" w:right="1126"/>
        <w:jc w:val="both"/>
      </w:pPr>
      <w:r>
        <w:rPr>
          <w:spacing w:val="-2"/>
        </w:rPr>
        <w:t>Fundação</w:t>
      </w:r>
      <w:r>
        <w:rPr>
          <w:spacing w:val="-10"/>
        </w:rPr>
        <w:t xml:space="preserve"> </w:t>
      </w:r>
      <w:r>
        <w:rPr>
          <w:spacing w:val="-2"/>
        </w:rPr>
        <w:t>Araucária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Apoio</w:t>
      </w:r>
      <w:r>
        <w:rPr>
          <w:spacing w:val="-9"/>
        </w:rPr>
        <w:t xml:space="preserve"> </w:t>
      </w:r>
      <w:r>
        <w:rPr>
          <w:spacing w:val="-2"/>
        </w:rPr>
        <w:t>ao</w:t>
      </w:r>
      <w:r>
        <w:rPr>
          <w:spacing w:val="-10"/>
        </w:rPr>
        <w:t xml:space="preserve"> </w:t>
      </w:r>
      <w:r>
        <w:rPr>
          <w:spacing w:val="-2"/>
        </w:rPr>
        <w:t>Desenvolvimento</w:t>
      </w:r>
      <w:r>
        <w:rPr>
          <w:spacing w:val="-9"/>
        </w:rPr>
        <w:t xml:space="preserve"> </w:t>
      </w:r>
      <w:r>
        <w:rPr>
          <w:spacing w:val="-2"/>
        </w:rPr>
        <w:t>Científico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Tecnológico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Paraná,</w:t>
      </w:r>
      <w:r>
        <w:rPr>
          <w:spacing w:val="-10"/>
        </w:rPr>
        <w:t xml:space="preserve"> </w:t>
      </w:r>
      <w:r>
        <w:rPr>
          <w:spacing w:val="-2"/>
        </w:rPr>
        <w:t>agência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fomento,</w:t>
      </w:r>
      <w:r>
        <w:rPr>
          <w:spacing w:val="-10"/>
        </w:rPr>
        <w:t xml:space="preserve"> </w:t>
      </w:r>
      <w:r>
        <w:rPr>
          <w:spacing w:val="-2"/>
        </w:rPr>
        <w:t>nos</w:t>
      </w:r>
      <w:r>
        <w:rPr>
          <w:spacing w:val="-48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2º,</w:t>
      </w:r>
      <w:r>
        <w:rPr>
          <w:spacing w:val="-4"/>
        </w:rPr>
        <w:t xml:space="preserve"> </w:t>
      </w:r>
      <w:r>
        <w:t>inc.</w:t>
      </w:r>
      <w:r>
        <w:rPr>
          <w:spacing w:val="-5"/>
        </w:rPr>
        <w:t xml:space="preserve"> </w:t>
      </w:r>
      <w:r>
        <w:t>V,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20.541/2021</w:t>
      </w:r>
      <w:r>
        <w:rPr>
          <w:spacing w:val="-6"/>
        </w:rPr>
        <w:t xml:space="preserve"> </w:t>
      </w:r>
      <w:r>
        <w:t>(Marco</w:t>
      </w:r>
      <w:r>
        <w:rPr>
          <w:spacing w:val="-3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CT&amp;I),</w:t>
      </w:r>
      <w:r>
        <w:rPr>
          <w:spacing w:val="-4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Sistema</w:t>
      </w:r>
      <w:r>
        <w:rPr>
          <w:spacing w:val="-47"/>
        </w:rPr>
        <w:t xml:space="preserve"> </w:t>
      </w:r>
      <w:r>
        <w:t>Paranaense de Inovação, conforme § Ún., do Art. 3º, da Lei Estadual 20.541/2021, pessoa jurídica de direito</w:t>
      </w:r>
      <w:r>
        <w:rPr>
          <w:spacing w:val="-47"/>
        </w:rPr>
        <w:t xml:space="preserve"> </w:t>
      </w:r>
      <w:r>
        <w:t>privado integrante da Administração Indireta do Estado do Paraná, com criação autorizada na forma da Lei</w:t>
      </w:r>
      <w:r>
        <w:rPr>
          <w:spacing w:val="1"/>
        </w:rPr>
        <w:t xml:space="preserve"> </w:t>
      </w:r>
      <w:r>
        <w:rPr>
          <w:spacing w:val="-1"/>
        </w:rPr>
        <w:t>Estadual</w:t>
      </w:r>
      <w:r>
        <w:rPr>
          <w:spacing w:val="-8"/>
        </w:rPr>
        <w:t xml:space="preserve"> </w:t>
      </w:r>
      <w:r>
        <w:rPr>
          <w:spacing w:val="-1"/>
        </w:rPr>
        <w:t>12.020/1998,</w:t>
      </w:r>
      <w:r>
        <w:rPr>
          <w:spacing w:val="-8"/>
        </w:rPr>
        <w:t xml:space="preserve"> </w:t>
      </w:r>
      <w:r>
        <w:rPr>
          <w:spacing w:val="-1"/>
        </w:rPr>
        <w:t>inscrita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-1"/>
        </w:rPr>
        <w:t>CNPJ</w:t>
      </w:r>
      <w:r>
        <w:rPr>
          <w:spacing w:val="-8"/>
        </w:rPr>
        <w:t xml:space="preserve"> </w:t>
      </w:r>
      <w:r>
        <w:rPr>
          <w:spacing w:val="-1"/>
        </w:rPr>
        <w:t>sob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nº</w:t>
      </w:r>
      <w:r>
        <w:rPr>
          <w:spacing w:val="-6"/>
        </w:rPr>
        <w:t xml:space="preserve"> </w:t>
      </w:r>
      <w:r>
        <w:rPr>
          <w:spacing w:val="-1"/>
        </w:rPr>
        <w:t>03.579.617/0001-00,</w:t>
      </w:r>
      <w:r>
        <w:rPr>
          <w:spacing w:val="-8"/>
        </w:rPr>
        <w:t xml:space="preserve"> </w:t>
      </w:r>
      <w:r>
        <w:rPr>
          <w:spacing w:val="-1"/>
        </w:rPr>
        <w:t>domiciliada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Av.</w:t>
      </w:r>
      <w:r>
        <w:rPr>
          <w:spacing w:val="-8"/>
        </w:rPr>
        <w:t xml:space="preserve"> </w:t>
      </w:r>
      <w:r>
        <w:rPr>
          <w:spacing w:val="-1"/>
        </w:rPr>
        <w:t>Comendador</w:t>
      </w:r>
      <w:r>
        <w:rPr>
          <w:spacing w:val="-8"/>
        </w:rPr>
        <w:t xml:space="preserve"> </w:t>
      </w:r>
      <w:r>
        <w:t>Franco,</w:t>
      </w:r>
      <w:r>
        <w:rPr>
          <w:spacing w:val="-48"/>
        </w:rPr>
        <w:t xml:space="preserve"> </w:t>
      </w:r>
      <w:r>
        <w:rPr>
          <w:spacing w:val="-1"/>
        </w:rPr>
        <w:t>1341</w:t>
      </w:r>
      <w:r>
        <w:rPr>
          <w:spacing w:val="-4"/>
        </w:rPr>
        <w:t xml:space="preserve"> </w:t>
      </w:r>
      <w:r>
        <w:rPr>
          <w:spacing w:val="-1"/>
        </w:rPr>
        <w:t>–</w:t>
      </w:r>
      <w:r>
        <w:rPr>
          <w:spacing w:val="-5"/>
        </w:rPr>
        <w:t xml:space="preserve"> </w:t>
      </w:r>
      <w:r>
        <w:rPr>
          <w:spacing w:val="-1"/>
        </w:rPr>
        <w:t>Cietep,</w:t>
      </w:r>
      <w:r>
        <w:rPr>
          <w:spacing w:val="-3"/>
        </w:rPr>
        <w:t xml:space="preserve"> </w:t>
      </w:r>
      <w:r>
        <w:rPr>
          <w:spacing w:val="-1"/>
        </w:rPr>
        <w:t>Jardim</w:t>
      </w:r>
      <w:r>
        <w:rPr>
          <w:spacing w:val="-5"/>
        </w:rPr>
        <w:t xml:space="preserve"> </w:t>
      </w:r>
      <w:r>
        <w:rPr>
          <w:spacing w:val="-1"/>
        </w:rPr>
        <w:t>Botânico,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cidade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Curitiba/PR,</w:t>
      </w:r>
      <w:r>
        <w:rPr>
          <w:spacing w:val="-5"/>
        </w:rPr>
        <w:t xml:space="preserve"> </w:t>
      </w:r>
      <w:r>
        <w:t>doravante</w:t>
      </w:r>
      <w:r>
        <w:rPr>
          <w:spacing w:val="-3"/>
        </w:rPr>
        <w:t xml:space="preserve"> </w:t>
      </w:r>
      <w:r>
        <w:t>denominada</w:t>
      </w:r>
      <w:r>
        <w:rPr>
          <w:spacing w:val="-3"/>
        </w:rPr>
        <w:t xml:space="preserve"> </w:t>
      </w:r>
      <w:r>
        <w:t>“</w:t>
      </w:r>
      <w:r>
        <w:rPr>
          <w:b/>
        </w:rPr>
        <w:t>CONCEDENTE”</w:t>
      </w:r>
      <w:r>
        <w:t>,</w:t>
      </w:r>
      <w:r>
        <w:rPr>
          <w:spacing w:val="-3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ato</w:t>
      </w:r>
      <w:r>
        <w:rPr>
          <w:spacing w:val="-48"/>
        </w:rPr>
        <w:t xml:space="preserve"> </w:t>
      </w:r>
      <w:r>
        <w:t>representada pelo seu Presidente, Senhor Ramiro Wahrhaftig, brasileiro, R.G. Nº 952291-3 SSP PR, CPF</w:t>
      </w:r>
      <w:r>
        <w:rPr>
          <w:spacing w:val="1"/>
        </w:rPr>
        <w:t xml:space="preserve"> </w:t>
      </w:r>
      <w:r>
        <w:rPr>
          <w:spacing w:val="-4"/>
        </w:rPr>
        <w:t>321.770.549-15,</w:t>
      </w:r>
      <w:r>
        <w:rPr>
          <w:spacing w:val="-9"/>
        </w:rPr>
        <w:t xml:space="preserve"> </w:t>
      </w:r>
      <w:r>
        <w:rPr>
          <w:spacing w:val="-4"/>
        </w:rPr>
        <w:t>residente</w:t>
      </w:r>
      <w:r>
        <w:rPr>
          <w:spacing w:val="-5"/>
        </w:rPr>
        <w:t xml:space="preserve"> </w:t>
      </w:r>
      <w:r>
        <w:rPr>
          <w:spacing w:val="-3"/>
        </w:rPr>
        <w:t>e</w:t>
      </w:r>
      <w:r>
        <w:rPr>
          <w:spacing w:val="-6"/>
        </w:rPr>
        <w:t xml:space="preserve"> </w:t>
      </w:r>
      <w:r>
        <w:rPr>
          <w:spacing w:val="-3"/>
        </w:rPr>
        <w:t>domiciliado</w:t>
      </w:r>
      <w:r>
        <w:rPr>
          <w:spacing w:val="-8"/>
        </w:rPr>
        <w:t xml:space="preserve"> </w:t>
      </w:r>
      <w:r>
        <w:rPr>
          <w:spacing w:val="-3"/>
        </w:rPr>
        <w:t>à</w:t>
      </w:r>
      <w:r>
        <w:rPr>
          <w:spacing w:val="-6"/>
        </w:rPr>
        <w:t xml:space="preserve"> </w:t>
      </w:r>
      <w:r>
        <w:rPr>
          <w:spacing w:val="-3"/>
        </w:rPr>
        <w:t>Rua</w:t>
      </w:r>
      <w:r>
        <w:rPr>
          <w:spacing w:val="-8"/>
        </w:rPr>
        <w:t xml:space="preserve"> </w:t>
      </w:r>
      <w:r>
        <w:rPr>
          <w:spacing w:val="-3"/>
        </w:rPr>
        <w:t>Campos</w:t>
      </w:r>
      <w:r>
        <w:rPr>
          <w:spacing w:val="-8"/>
        </w:rPr>
        <w:t xml:space="preserve"> </w:t>
      </w:r>
      <w:r>
        <w:rPr>
          <w:spacing w:val="-3"/>
        </w:rPr>
        <w:t>Sales,</w:t>
      </w:r>
      <w:r>
        <w:rPr>
          <w:spacing w:val="-7"/>
        </w:rPr>
        <w:t xml:space="preserve"> </w:t>
      </w:r>
      <w:r>
        <w:rPr>
          <w:spacing w:val="-3"/>
        </w:rPr>
        <w:t>nº</w:t>
      </w:r>
      <w:r>
        <w:rPr>
          <w:spacing w:val="-8"/>
        </w:rPr>
        <w:t xml:space="preserve"> </w:t>
      </w:r>
      <w:r>
        <w:rPr>
          <w:spacing w:val="-3"/>
        </w:rPr>
        <w:t>782,</w:t>
      </w:r>
      <w:r>
        <w:rPr>
          <w:spacing w:val="-8"/>
        </w:rPr>
        <w:t xml:space="preserve"> </w:t>
      </w:r>
      <w:r>
        <w:rPr>
          <w:spacing w:val="-3"/>
        </w:rPr>
        <w:t>CEP</w:t>
      </w:r>
      <w:r>
        <w:rPr>
          <w:spacing w:val="-7"/>
        </w:rPr>
        <w:t xml:space="preserve"> </w:t>
      </w:r>
      <w:r>
        <w:rPr>
          <w:spacing w:val="-3"/>
        </w:rPr>
        <w:t>80.030</w:t>
      </w:r>
      <w:r>
        <w:rPr>
          <w:spacing w:val="-8"/>
        </w:rPr>
        <w:t xml:space="preserve"> </w:t>
      </w:r>
      <w:r>
        <w:rPr>
          <w:spacing w:val="-3"/>
        </w:rPr>
        <w:t>376</w:t>
      </w:r>
      <w:r>
        <w:rPr>
          <w:spacing w:val="-7"/>
        </w:rPr>
        <w:t xml:space="preserve"> </w:t>
      </w:r>
      <w:r>
        <w:rPr>
          <w:spacing w:val="-3"/>
        </w:rPr>
        <w:t>,Curitiba</w:t>
      </w:r>
      <w:r>
        <w:rPr>
          <w:spacing w:val="-6"/>
        </w:rPr>
        <w:t xml:space="preserve"> </w:t>
      </w:r>
      <w:r>
        <w:rPr>
          <w:spacing w:val="-3"/>
        </w:rPr>
        <w:t>PR,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 xml:space="preserve"> </w:t>
      </w:r>
      <w:r>
        <w:rPr>
          <w:spacing w:val="-3"/>
        </w:rPr>
        <w:t>pelo</w:t>
      </w:r>
      <w:r>
        <w:rPr>
          <w:spacing w:val="-7"/>
        </w:rPr>
        <w:t xml:space="preserve"> </w:t>
      </w:r>
      <w:r>
        <w:rPr>
          <w:spacing w:val="-3"/>
        </w:rPr>
        <w:t>Diretor</w:t>
      </w:r>
      <w:r>
        <w:rPr>
          <w:spacing w:val="-47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Administração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Finanças,</w:t>
      </w:r>
      <w:r>
        <w:rPr>
          <w:spacing w:val="-12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Gerson</w:t>
      </w:r>
      <w:r>
        <w:rPr>
          <w:spacing w:val="-11"/>
        </w:rPr>
        <w:t xml:space="preserve"> </w:t>
      </w:r>
      <w:r>
        <w:t>Luiz</w:t>
      </w:r>
      <w:r>
        <w:rPr>
          <w:spacing w:val="-12"/>
        </w:rPr>
        <w:t xml:space="preserve"> </w:t>
      </w:r>
      <w:r>
        <w:t>Koch,</w:t>
      </w:r>
      <w:r>
        <w:rPr>
          <w:spacing w:val="-9"/>
        </w:rPr>
        <w:t xml:space="preserve"> </w:t>
      </w:r>
      <w:r>
        <w:t>brasileiro,</w:t>
      </w:r>
      <w:r>
        <w:rPr>
          <w:spacing w:val="-10"/>
        </w:rPr>
        <w:t xml:space="preserve"> </w:t>
      </w:r>
      <w:r>
        <w:t>R.G.</w:t>
      </w:r>
      <w:r>
        <w:rPr>
          <w:spacing w:val="-11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>754.751</w:t>
      </w:r>
      <w:r>
        <w:rPr>
          <w:spacing w:val="-11"/>
        </w:rPr>
        <w:t xml:space="preserve"> </w:t>
      </w:r>
      <w:r>
        <w:t>PR,</w:t>
      </w:r>
      <w:r>
        <w:rPr>
          <w:spacing w:val="-11"/>
        </w:rPr>
        <w:t xml:space="preserve"> </w:t>
      </w:r>
      <w:r>
        <w:t>CPF</w:t>
      </w:r>
      <w:r>
        <w:rPr>
          <w:spacing w:val="-12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183.960.899-49,</w:t>
      </w:r>
      <w:r>
        <w:rPr>
          <w:spacing w:val="-48"/>
        </w:rPr>
        <w:t xml:space="preserve"> </w:t>
      </w:r>
      <w:r>
        <w:rPr>
          <w:spacing w:val="-4"/>
        </w:rPr>
        <w:t>residente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domiciliado</w:t>
      </w:r>
      <w:r>
        <w:rPr>
          <w:spacing w:val="-8"/>
        </w:rPr>
        <w:t xml:space="preserve"> </w:t>
      </w:r>
      <w:r>
        <w:rPr>
          <w:spacing w:val="-4"/>
        </w:rPr>
        <w:t>à</w:t>
      </w:r>
      <w:r>
        <w:rPr>
          <w:spacing w:val="-9"/>
        </w:rPr>
        <w:t xml:space="preserve"> </w:t>
      </w:r>
      <w:r>
        <w:rPr>
          <w:spacing w:val="-4"/>
        </w:rPr>
        <w:t>Rua</w:t>
      </w:r>
      <w:r>
        <w:rPr>
          <w:spacing w:val="-9"/>
        </w:rPr>
        <w:t xml:space="preserve"> </w:t>
      </w:r>
      <w:r>
        <w:rPr>
          <w:spacing w:val="-4"/>
        </w:rPr>
        <w:t>Osório</w:t>
      </w:r>
      <w:r>
        <w:rPr>
          <w:spacing w:val="-8"/>
        </w:rPr>
        <w:t xml:space="preserve"> </w:t>
      </w:r>
      <w:r>
        <w:rPr>
          <w:spacing w:val="-4"/>
        </w:rPr>
        <w:t>Duque</w:t>
      </w:r>
      <w:r>
        <w:rPr>
          <w:spacing w:val="-9"/>
        </w:rPr>
        <w:t xml:space="preserve"> </w:t>
      </w:r>
      <w:r>
        <w:rPr>
          <w:spacing w:val="-4"/>
        </w:rPr>
        <w:t>Estrada,</w:t>
      </w:r>
      <w:r>
        <w:rPr>
          <w:spacing w:val="-9"/>
        </w:rPr>
        <w:t xml:space="preserve"> </w:t>
      </w:r>
      <w:r>
        <w:rPr>
          <w:spacing w:val="-3"/>
        </w:rPr>
        <w:t>nº</w:t>
      </w:r>
      <w:r>
        <w:rPr>
          <w:spacing w:val="-7"/>
        </w:rPr>
        <w:t xml:space="preserve"> </w:t>
      </w:r>
      <w:r>
        <w:rPr>
          <w:spacing w:val="-3"/>
        </w:rPr>
        <w:t>682,</w:t>
      </w:r>
      <w:r>
        <w:rPr>
          <w:spacing w:val="-9"/>
        </w:rPr>
        <w:t xml:space="preserve"> </w:t>
      </w:r>
      <w:r>
        <w:rPr>
          <w:spacing w:val="-3"/>
        </w:rPr>
        <w:t>CEP</w:t>
      </w:r>
      <w:r>
        <w:rPr>
          <w:spacing w:val="-8"/>
        </w:rPr>
        <w:t xml:space="preserve"> </w:t>
      </w:r>
      <w:r>
        <w:rPr>
          <w:spacing w:val="-3"/>
        </w:rPr>
        <w:t>80.520-470,</w:t>
      </w:r>
      <w:r>
        <w:rPr>
          <w:spacing w:val="-9"/>
        </w:rPr>
        <w:t xml:space="preserve"> </w:t>
      </w:r>
      <w:r>
        <w:rPr>
          <w:spacing w:val="-3"/>
        </w:rPr>
        <w:t>Curitiba</w:t>
      </w:r>
      <w:r>
        <w:rPr>
          <w:spacing w:val="-9"/>
        </w:rPr>
        <w:t xml:space="preserve"> </w:t>
      </w:r>
      <w:r>
        <w:rPr>
          <w:spacing w:val="-3"/>
        </w:rPr>
        <w:t>PR;</w:t>
      </w:r>
      <w:r>
        <w:rPr>
          <w:spacing w:val="-8"/>
        </w:rPr>
        <w:t xml:space="preserve"> </w:t>
      </w:r>
      <w:r>
        <w:rPr>
          <w:spacing w:val="-3"/>
        </w:rPr>
        <w:t>e</w:t>
      </w:r>
    </w:p>
    <w:p>
      <w:pPr>
        <w:tabs>
          <w:tab w:val="left" w:leader="dot" w:pos="9896"/>
        </w:tabs>
        <w:spacing w:before="61" w:line="276" w:lineRule="auto"/>
        <w:ind w:left="312" w:right="1130" w:firstLine="0"/>
        <w:jc w:val="both"/>
        <w:rPr>
          <w:sz w:val="22"/>
        </w:rPr>
      </w:pPr>
      <w:r>
        <w:rPr>
          <w:sz w:val="22"/>
        </w:rPr>
        <w:t>....................................</w:t>
      </w:r>
      <w:r>
        <w:rPr>
          <w:spacing w:val="50"/>
          <w:sz w:val="22"/>
        </w:rPr>
        <w:t xml:space="preserve"> </w:t>
      </w:r>
      <w:r>
        <w:rPr>
          <w:sz w:val="22"/>
        </w:rPr>
        <w:t>[</w:t>
      </w:r>
      <w:r>
        <w:rPr>
          <w:i/>
          <w:sz w:val="22"/>
        </w:rPr>
        <w:t>indicar</w:t>
      </w:r>
      <w:r>
        <w:rPr>
          <w:i/>
          <w:spacing w:val="50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50"/>
          <w:sz w:val="22"/>
        </w:rPr>
        <w:t xml:space="preserve"> </w:t>
      </w:r>
      <w:r>
        <w:rPr>
          <w:i/>
          <w:sz w:val="22"/>
        </w:rPr>
        <w:t>denominação   da   ICTPR   responsável   pela   pesquisa</w:t>
      </w:r>
      <w:r>
        <w:rPr>
          <w:sz w:val="22"/>
        </w:rPr>
        <w:t>],   com   sede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no(a)</w:t>
      </w:r>
      <w:r>
        <w:rPr>
          <w:spacing w:val="4"/>
          <w:sz w:val="22"/>
        </w:rPr>
        <w:t xml:space="preserve"> </w:t>
      </w:r>
      <w:r>
        <w:rPr>
          <w:spacing w:val="-1"/>
          <w:sz w:val="22"/>
        </w:rPr>
        <w:t>.....................................................</w:t>
      </w:r>
      <w:r>
        <w:rPr>
          <w:spacing w:val="4"/>
          <w:sz w:val="22"/>
        </w:rPr>
        <w:t xml:space="preserve"> </w:t>
      </w:r>
      <w:r>
        <w:rPr>
          <w:spacing w:val="-1"/>
          <w:sz w:val="22"/>
        </w:rPr>
        <w:t>[</w:t>
      </w:r>
      <w:r>
        <w:rPr>
          <w:i/>
          <w:spacing w:val="-1"/>
          <w:sz w:val="22"/>
        </w:rPr>
        <w:t>endereço</w:t>
      </w:r>
      <w:r>
        <w:rPr>
          <w:i/>
          <w:spacing w:val="5"/>
          <w:sz w:val="22"/>
        </w:rPr>
        <w:t xml:space="preserve"> </w:t>
      </w:r>
      <w:r>
        <w:rPr>
          <w:i/>
          <w:spacing w:val="-1"/>
          <w:sz w:val="22"/>
        </w:rPr>
        <w:t>completo</w:t>
      </w:r>
      <w:r>
        <w:rPr>
          <w:spacing w:val="-1"/>
          <w:sz w:val="22"/>
        </w:rPr>
        <w:t>],</w:t>
      </w:r>
      <w:r>
        <w:rPr>
          <w:spacing w:val="4"/>
          <w:sz w:val="22"/>
        </w:rPr>
        <w:t xml:space="preserve"> </w:t>
      </w:r>
      <w:r>
        <w:rPr>
          <w:spacing w:val="-1"/>
          <w:sz w:val="22"/>
        </w:rPr>
        <w:t>inscrito(a)</w:t>
      </w:r>
      <w:r>
        <w:rPr>
          <w:spacing w:val="5"/>
          <w:sz w:val="22"/>
        </w:rPr>
        <w:t xml:space="preserve"> </w:t>
      </w:r>
      <w:r>
        <w:rPr>
          <w:spacing w:val="-1"/>
          <w:sz w:val="22"/>
        </w:rPr>
        <w:t>no</w:t>
      </w:r>
      <w:r>
        <w:rPr>
          <w:spacing w:val="6"/>
          <w:sz w:val="22"/>
        </w:rPr>
        <w:t xml:space="preserve"> </w:t>
      </w:r>
      <w:r>
        <w:rPr>
          <w:spacing w:val="-1"/>
          <w:sz w:val="22"/>
        </w:rPr>
        <w:t>CNPJ</w:t>
      </w:r>
      <w:r>
        <w:rPr>
          <w:spacing w:val="5"/>
          <w:sz w:val="22"/>
        </w:rPr>
        <w:t xml:space="preserve"> </w:t>
      </w:r>
      <w:r>
        <w:rPr>
          <w:spacing w:val="-1"/>
          <w:sz w:val="22"/>
        </w:rPr>
        <w:t>sob</w:t>
      </w:r>
      <w:r>
        <w:rPr>
          <w:spacing w:val="4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pacing w:val="6"/>
          <w:sz w:val="22"/>
        </w:rPr>
        <w:t xml:space="preserve"> </w:t>
      </w:r>
      <w:r>
        <w:rPr>
          <w:spacing w:val="-1"/>
          <w:sz w:val="22"/>
        </w:rPr>
        <w:t>nº</w:t>
      </w:r>
      <w:r>
        <w:rPr>
          <w:rFonts w:ascii="Times New Roman" w:hAnsi="Times New Roman"/>
          <w:spacing w:val="-1"/>
          <w:sz w:val="22"/>
        </w:rPr>
        <w:tab/>
      </w:r>
      <w:r>
        <w:rPr>
          <w:sz w:val="22"/>
        </w:rPr>
        <w:t>,</w:t>
      </w:r>
    </w:p>
    <w:p>
      <w:pPr>
        <w:pStyle w:val="7"/>
        <w:tabs>
          <w:tab w:val="left" w:leader="dot" w:pos="5747"/>
        </w:tabs>
        <w:spacing w:before="2" w:line="273" w:lineRule="auto"/>
        <w:ind w:left="312" w:right="1129"/>
        <w:jc w:val="both"/>
      </w:pPr>
      <w:r>
        <w:t>Instituição de Ciência, Tecnologia e Inovação (ICT), conforme definido no Art. 2º, inc. VI, da Lei Estadual</w:t>
      </w:r>
      <w:r>
        <w:rPr>
          <w:spacing w:val="1"/>
        </w:rPr>
        <w:t xml:space="preserve"> </w:t>
      </w:r>
      <w:r>
        <w:rPr>
          <w:spacing w:val="-2"/>
        </w:rPr>
        <w:t>20.541/2021neste</w:t>
      </w:r>
      <w:r>
        <w:rPr>
          <w:spacing w:val="-1"/>
        </w:rPr>
        <w:t xml:space="preserve"> ato representado(a) pelo(a)</w:t>
      </w:r>
      <w:r>
        <w:rPr>
          <w:rFonts w:ascii="Times New Roman" w:hAnsi="Times New Roman"/>
          <w:spacing w:val="-1"/>
        </w:rPr>
        <w:tab/>
      </w:r>
      <w:r>
        <w:t>[</w:t>
      </w:r>
      <w:r>
        <w:rPr>
          <w:i/>
        </w:rPr>
        <w:t>inserir</w:t>
      </w:r>
      <w:r>
        <w:rPr>
          <w:i/>
          <w:spacing w:val="2"/>
        </w:rPr>
        <w:t xml:space="preserve"> </w:t>
      </w:r>
      <w:r>
        <w:rPr>
          <w:i/>
        </w:rPr>
        <w:t>nome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</w:rPr>
        <w:t>cargo</w:t>
      </w:r>
      <w:r>
        <w:rPr>
          <w:i/>
          <w:spacing w:val="-1"/>
        </w:rPr>
        <w:t xml:space="preserve"> </w:t>
      </w:r>
      <w:r>
        <w:rPr>
          <w:i/>
        </w:rPr>
        <w:t>ocupado</w:t>
      </w:r>
      <w:r>
        <w:t>],</w:t>
      </w:r>
      <w:r>
        <w:rPr>
          <w:spacing w:val="1"/>
        </w:rPr>
        <w:t xml:space="preserve"> </w:t>
      </w:r>
      <w:r>
        <w:t>portador(a)</w:t>
      </w:r>
      <w:r>
        <w:rPr>
          <w:spacing w:val="2"/>
        </w:rPr>
        <w:t xml:space="preserve"> </w:t>
      </w:r>
      <w:r>
        <w:t>da</w:t>
      </w:r>
    </w:p>
    <w:p>
      <w:pPr>
        <w:pStyle w:val="7"/>
        <w:spacing w:before="4"/>
        <w:ind w:left="312"/>
        <w:jc w:val="both"/>
      </w:pPr>
      <w:r>
        <w:t>Carteira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Identidade</w:t>
      </w:r>
      <w:r>
        <w:rPr>
          <w:spacing w:val="22"/>
        </w:rPr>
        <w:t xml:space="preserve"> </w:t>
      </w:r>
      <w:r>
        <w:t>nº</w:t>
      </w:r>
      <w:r>
        <w:rPr>
          <w:spacing w:val="24"/>
        </w:rPr>
        <w:t xml:space="preserve"> </w:t>
      </w:r>
      <w:r>
        <w:t>.................,</w:t>
      </w:r>
      <w:r>
        <w:rPr>
          <w:spacing w:val="22"/>
        </w:rPr>
        <w:t xml:space="preserve"> </w:t>
      </w:r>
      <w:r>
        <w:t>expedida</w:t>
      </w:r>
      <w:r>
        <w:rPr>
          <w:spacing w:val="23"/>
        </w:rPr>
        <w:t xml:space="preserve"> </w:t>
      </w:r>
      <w:r>
        <w:t>pelo(a)</w:t>
      </w:r>
      <w:r>
        <w:rPr>
          <w:spacing w:val="22"/>
        </w:rPr>
        <w:t xml:space="preserve"> </w:t>
      </w:r>
      <w:r>
        <w:t>..................,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CPF</w:t>
      </w:r>
      <w:r>
        <w:rPr>
          <w:spacing w:val="22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.........................,</w:t>
      </w:r>
      <w:r>
        <w:rPr>
          <w:spacing w:val="22"/>
        </w:rPr>
        <w:t xml:space="preserve"> </w:t>
      </w:r>
      <w:r>
        <w:t>residente</w:t>
      </w:r>
      <w:r>
        <w:rPr>
          <w:spacing w:val="22"/>
        </w:rPr>
        <w:t xml:space="preserve"> </w:t>
      </w:r>
      <w:r>
        <w:t>e</w:t>
      </w:r>
    </w:p>
    <w:p>
      <w:pPr>
        <w:pStyle w:val="7"/>
        <w:tabs>
          <w:tab w:val="left" w:leader="dot" w:pos="5490"/>
        </w:tabs>
        <w:spacing w:before="42"/>
        <w:ind w:left="312"/>
        <w:jc w:val="both"/>
      </w:pPr>
      <w:r>
        <w:rPr>
          <w:spacing w:val="-4"/>
        </w:rPr>
        <w:t>domiciliado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Rua</w:t>
      </w:r>
      <w:r>
        <w:rPr>
          <w:spacing w:val="-8"/>
        </w:rPr>
        <w:t xml:space="preserve"> </w:t>
      </w:r>
      <w:r>
        <w:rPr>
          <w:spacing w:val="-4"/>
        </w:rPr>
        <w:t>...........................</w:t>
      </w:r>
      <w:r>
        <w:rPr>
          <w:spacing w:val="-9"/>
        </w:rPr>
        <w:t xml:space="preserve"> </w:t>
      </w:r>
      <w:r>
        <w:rPr>
          <w:spacing w:val="-4"/>
        </w:rPr>
        <w:t>CEP</w:t>
      </w:r>
      <w:r>
        <w:rPr>
          <w:spacing w:val="-7"/>
        </w:rPr>
        <w:t xml:space="preserve"> </w:t>
      </w:r>
      <w:r>
        <w:rPr>
          <w:spacing w:val="-4"/>
        </w:rPr>
        <w:t>..........em</w:t>
      </w:r>
      <w:r>
        <w:rPr>
          <w:rFonts w:ascii="Times New Roman" w:hAnsi="Times New Roman"/>
          <w:spacing w:val="-4"/>
        </w:rPr>
        <w:tab/>
      </w:r>
      <w:r>
        <w:rPr>
          <w:spacing w:val="-4"/>
        </w:rPr>
        <w:t>PR,</w:t>
      </w:r>
      <w:r>
        <w:rPr>
          <w:spacing w:val="-9"/>
        </w:rPr>
        <w:t xml:space="preserve"> </w:t>
      </w:r>
      <w:r>
        <w:rPr>
          <w:spacing w:val="-4"/>
        </w:rPr>
        <w:t>doravante</w:t>
      </w:r>
      <w:r>
        <w:rPr>
          <w:spacing w:val="-5"/>
        </w:rPr>
        <w:t xml:space="preserve"> </w:t>
      </w:r>
      <w:r>
        <w:rPr>
          <w:spacing w:val="-4"/>
        </w:rPr>
        <w:t>referida</w:t>
      </w:r>
      <w:r>
        <w:rPr>
          <w:spacing w:val="-7"/>
        </w:rPr>
        <w:t xml:space="preserve"> </w:t>
      </w:r>
      <w:r>
        <w:rPr>
          <w:spacing w:val="-4"/>
        </w:rPr>
        <w:t>como</w:t>
      </w:r>
      <w:r>
        <w:rPr>
          <w:spacing w:val="-2"/>
        </w:rPr>
        <w:t xml:space="preserve"> </w:t>
      </w:r>
      <w:r>
        <w:rPr>
          <w:spacing w:val="-3"/>
        </w:rPr>
        <w:t>“</w:t>
      </w:r>
      <w:r>
        <w:rPr>
          <w:b/>
          <w:spacing w:val="-3"/>
        </w:rPr>
        <w:t>ICTPR</w:t>
      </w:r>
      <w:r>
        <w:rPr>
          <w:spacing w:val="-3"/>
        </w:rPr>
        <w:t>”;</w:t>
      </w:r>
      <w:r>
        <w:rPr>
          <w:spacing w:val="-8"/>
        </w:rPr>
        <w:t xml:space="preserve"> </w:t>
      </w:r>
      <w:r>
        <w:rPr>
          <w:spacing w:val="-3"/>
        </w:rPr>
        <w:t>e</w:t>
      </w:r>
    </w:p>
    <w:p>
      <w:pPr>
        <w:pStyle w:val="7"/>
        <w:rPr>
          <w:sz w:val="24"/>
        </w:rPr>
      </w:pPr>
    </w:p>
    <w:p>
      <w:pPr>
        <w:spacing w:before="175"/>
        <w:ind w:left="312" w:right="0" w:firstLine="0"/>
        <w:jc w:val="both"/>
        <w:rPr>
          <w:sz w:val="22"/>
        </w:rPr>
      </w:pPr>
      <w:r>
        <w:rPr>
          <w:spacing w:val="-5"/>
          <w:sz w:val="22"/>
        </w:rPr>
        <w:t>RESOLVEM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celebrar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presente</w:t>
      </w:r>
      <w:r>
        <w:rPr>
          <w:spacing w:val="-6"/>
          <w:sz w:val="22"/>
        </w:rPr>
        <w:t xml:space="preserve"> </w:t>
      </w:r>
      <w:r>
        <w:rPr>
          <w:b/>
          <w:spacing w:val="-4"/>
          <w:sz w:val="22"/>
        </w:rPr>
        <w:t>CONVÊNIO</w:t>
      </w:r>
      <w:r>
        <w:rPr>
          <w:b/>
          <w:spacing w:val="-8"/>
          <w:sz w:val="22"/>
        </w:rPr>
        <w:t xml:space="preserve"> </w:t>
      </w:r>
      <w:r>
        <w:rPr>
          <w:b/>
          <w:spacing w:val="-4"/>
          <w:sz w:val="22"/>
        </w:rPr>
        <w:t>DE</w:t>
      </w:r>
      <w:r>
        <w:rPr>
          <w:b/>
          <w:spacing w:val="-7"/>
          <w:sz w:val="22"/>
        </w:rPr>
        <w:t xml:space="preserve"> </w:t>
      </w:r>
      <w:r>
        <w:rPr>
          <w:b/>
          <w:spacing w:val="-4"/>
          <w:sz w:val="22"/>
        </w:rPr>
        <w:t>PARCERIA</w:t>
      </w:r>
      <w:r>
        <w:rPr>
          <w:b/>
          <w:spacing w:val="-7"/>
          <w:sz w:val="22"/>
        </w:rPr>
        <w:t xml:space="preserve"> </w:t>
      </w:r>
      <w:r>
        <w:rPr>
          <w:b/>
          <w:spacing w:val="-4"/>
          <w:sz w:val="22"/>
        </w:rPr>
        <w:t>DE</w:t>
      </w:r>
      <w:r>
        <w:rPr>
          <w:b/>
          <w:spacing w:val="-7"/>
          <w:sz w:val="22"/>
        </w:rPr>
        <w:t xml:space="preserve"> </w:t>
      </w:r>
      <w:r>
        <w:rPr>
          <w:b/>
          <w:spacing w:val="-4"/>
          <w:sz w:val="22"/>
        </w:rPr>
        <w:t>PESQUISA,</w:t>
      </w:r>
      <w:r>
        <w:rPr>
          <w:b/>
          <w:spacing w:val="-7"/>
          <w:sz w:val="22"/>
        </w:rPr>
        <w:t xml:space="preserve"> </w:t>
      </w:r>
      <w:r>
        <w:rPr>
          <w:b/>
          <w:spacing w:val="-4"/>
          <w:sz w:val="22"/>
        </w:rPr>
        <w:t>DESENVOLVIMENTO</w:t>
      </w:r>
      <w:r>
        <w:rPr>
          <w:b/>
          <w:spacing w:val="-7"/>
          <w:sz w:val="22"/>
        </w:rPr>
        <w:t xml:space="preserve"> </w:t>
      </w:r>
      <w:r>
        <w:rPr>
          <w:b/>
          <w:spacing w:val="-4"/>
          <w:sz w:val="22"/>
        </w:rPr>
        <w:t>E</w:t>
      </w:r>
      <w:r>
        <w:rPr>
          <w:b/>
          <w:spacing w:val="-7"/>
          <w:sz w:val="22"/>
        </w:rPr>
        <w:t xml:space="preserve"> </w:t>
      </w:r>
      <w:r>
        <w:rPr>
          <w:b/>
          <w:spacing w:val="-4"/>
          <w:sz w:val="22"/>
        </w:rPr>
        <w:t>INOVAÇÃO</w:t>
      </w:r>
      <w:r>
        <w:rPr>
          <w:spacing w:val="-4"/>
          <w:sz w:val="22"/>
        </w:rPr>
        <w:t>,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com</w:t>
      </w:r>
    </w:p>
    <w:p>
      <w:pPr>
        <w:pStyle w:val="7"/>
        <w:spacing w:before="41"/>
        <w:ind w:left="312"/>
        <w:jc w:val="both"/>
      </w:pPr>
      <w:r>
        <w:rPr>
          <w:spacing w:val="-4"/>
        </w:rPr>
        <w:t>fundamento</w:t>
      </w:r>
      <w:r>
        <w:rPr>
          <w:spacing w:val="-6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4"/>
        </w:rPr>
        <w:t>artigo</w:t>
      </w:r>
      <w:r>
        <w:rPr>
          <w:spacing w:val="-7"/>
        </w:rPr>
        <w:t xml:space="preserve"> </w:t>
      </w:r>
      <w:r>
        <w:rPr>
          <w:spacing w:val="-4"/>
        </w:rPr>
        <w:t>17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r>
        <w:rPr>
          <w:spacing w:val="-4"/>
        </w:rPr>
        <w:t>Lei</w:t>
      </w:r>
      <w:r>
        <w:rPr>
          <w:spacing w:val="-8"/>
        </w:rPr>
        <w:t xml:space="preserve"> </w:t>
      </w:r>
      <w:r>
        <w:rPr>
          <w:spacing w:val="-4"/>
        </w:rPr>
        <w:t>Estadual</w:t>
      </w:r>
      <w:r>
        <w:rPr>
          <w:spacing w:val="-7"/>
        </w:rPr>
        <w:t xml:space="preserve"> </w:t>
      </w:r>
      <w:r>
        <w:rPr>
          <w:spacing w:val="-4"/>
        </w:rPr>
        <w:t>nº</w:t>
      </w:r>
      <w:r>
        <w:rPr>
          <w:spacing w:val="-8"/>
        </w:rPr>
        <w:t xml:space="preserve"> </w:t>
      </w:r>
      <w:r>
        <w:rPr>
          <w:spacing w:val="-4"/>
        </w:rPr>
        <w:t>20.541/2021,</w:t>
      </w:r>
      <w:r>
        <w:rPr>
          <w:spacing w:val="-9"/>
        </w:rPr>
        <w:t xml:space="preserve"> </w:t>
      </w:r>
      <w:r>
        <w:rPr>
          <w:spacing w:val="-4"/>
        </w:rPr>
        <w:t>mediante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8"/>
        </w:rPr>
        <w:t xml:space="preserve"> </w:t>
      </w:r>
      <w:r>
        <w:rPr>
          <w:spacing w:val="-4"/>
        </w:rPr>
        <w:t>seguintes</w:t>
      </w:r>
      <w:r>
        <w:rPr>
          <w:spacing w:val="-9"/>
        </w:rPr>
        <w:t xml:space="preserve"> </w:t>
      </w:r>
      <w:r>
        <w:rPr>
          <w:spacing w:val="-4"/>
        </w:rPr>
        <w:t>cláusulas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6"/>
        </w:rPr>
        <w:t xml:space="preserve"> </w:t>
      </w:r>
      <w:r>
        <w:rPr>
          <w:spacing w:val="-4"/>
        </w:rPr>
        <w:t>condições.</w:t>
      </w:r>
    </w:p>
    <w:p>
      <w:pPr>
        <w:spacing w:after="0"/>
        <w:jc w:val="both"/>
        <w:sectPr>
          <w:pgSz w:w="11910" w:h="16840"/>
          <w:pgMar w:top="1400" w:right="0" w:bottom="700" w:left="820" w:header="471" w:footer="504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1"/>
        <w:rPr>
          <w:sz w:val="19"/>
        </w:rPr>
      </w:pPr>
    </w:p>
    <w:p>
      <w:pPr>
        <w:pStyle w:val="4"/>
        <w:spacing w:before="56"/>
        <w:rPr>
          <w:rFonts w:ascii="Calibri" w:hAnsi="Calibri"/>
        </w:rPr>
      </w:pPr>
      <w:r>
        <w:rPr>
          <w:rFonts w:ascii="Calibri" w:hAnsi="Calibri"/>
          <w:color w:val="4F81BC"/>
          <w:spacing w:val="-5"/>
        </w:rPr>
        <w:t>CLÁUSULA</w:t>
      </w:r>
      <w:r>
        <w:rPr>
          <w:rFonts w:ascii="Calibri" w:hAnsi="Calibri"/>
          <w:color w:val="4F81BC"/>
          <w:spacing w:val="-9"/>
        </w:rPr>
        <w:t xml:space="preserve"> </w:t>
      </w:r>
      <w:r>
        <w:rPr>
          <w:rFonts w:ascii="Calibri" w:hAnsi="Calibri"/>
          <w:color w:val="4F81BC"/>
          <w:spacing w:val="-4"/>
        </w:rPr>
        <w:t>PRIMEIRA</w:t>
      </w:r>
      <w:r>
        <w:rPr>
          <w:rFonts w:ascii="Calibri" w:hAnsi="Calibri"/>
          <w:color w:val="4F81BC"/>
          <w:spacing w:val="-7"/>
        </w:rPr>
        <w:t xml:space="preserve"> </w:t>
      </w:r>
      <w:r>
        <w:rPr>
          <w:rFonts w:ascii="Calibri" w:hAnsi="Calibri"/>
          <w:color w:val="4F81BC"/>
          <w:spacing w:val="-4"/>
        </w:rPr>
        <w:t>-DO</w:t>
      </w:r>
      <w:r>
        <w:rPr>
          <w:rFonts w:ascii="Calibri" w:hAnsi="Calibri"/>
          <w:color w:val="4F81BC"/>
          <w:spacing w:val="-7"/>
        </w:rPr>
        <w:t xml:space="preserve"> </w:t>
      </w:r>
      <w:r>
        <w:rPr>
          <w:rFonts w:ascii="Calibri" w:hAnsi="Calibri"/>
          <w:color w:val="4F81BC"/>
          <w:spacing w:val="-4"/>
        </w:rPr>
        <w:t>OBJETO</w:t>
      </w:r>
    </w:p>
    <w:p>
      <w:pPr>
        <w:tabs>
          <w:tab w:val="left" w:leader="dot" w:pos="3250"/>
        </w:tabs>
        <w:spacing w:before="101" w:line="276" w:lineRule="auto"/>
        <w:ind w:left="312" w:right="1131" w:firstLine="0"/>
        <w:jc w:val="both"/>
        <w:rPr>
          <w:i/>
          <w:sz w:val="22"/>
        </w:rPr>
      </w:pPr>
      <w:r>
        <w:rPr>
          <w:spacing w:val="-2"/>
          <w:sz w:val="22"/>
        </w:rPr>
        <w:t>O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presente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Convênio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visa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à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realização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conjunta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atividades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Pesquisa,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Desenvolvimento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Inovação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(PD&amp;I)</w:t>
      </w:r>
      <w:r>
        <w:rPr>
          <w:spacing w:val="-47"/>
          <w:sz w:val="22"/>
        </w:rPr>
        <w:t xml:space="preserve"> </w:t>
      </w:r>
      <w:r>
        <w:rPr>
          <w:sz w:val="22"/>
        </w:rPr>
        <w:t>entre</w:t>
      </w:r>
      <w:r>
        <w:rPr>
          <w:spacing w:val="1"/>
          <w:sz w:val="22"/>
        </w:rPr>
        <w:t xml:space="preserve"> </w:t>
      </w:r>
      <w:r>
        <w:rPr>
          <w:sz w:val="22"/>
        </w:rPr>
        <w:t>os</w:t>
      </w:r>
      <w:r>
        <w:rPr>
          <w:spacing w:val="1"/>
          <w:sz w:val="22"/>
        </w:rPr>
        <w:t xml:space="preserve"> </w:t>
      </w:r>
      <w:r>
        <w:rPr>
          <w:sz w:val="22"/>
        </w:rPr>
        <w:t>PARTÍCIPES,</w:t>
      </w:r>
      <w:r>
        <w:rPr>
          <w:spacing w:val="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regime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mútua</w:t>
      </w:r>
      <w:r>
        <w:rPr>
          <w:spacing w:val="1"/>
          <w:sz w:val="22"/>
        </w:rPr>
        <w:t xml:space="preserve"> </w:t>
      </w:r>
      <w:r>
        <w:rPr>
          <w:sz w:val="22"/>
        </w:rPr>
        <w:t>colaboração,</w:t>
      </w:r>
      <w:r>
        <w:rPr>
          <w:spacing w:val="1"/>
          <w:sz w:val="22"/>
        </w:rPr>
        <w:t xml:space="preserve"> </w:t>
      </w:r>
      <w:r>
        <w:rPr>
          <w:sz w:val="22"/>
        </w:rPr>
        <w:t>tendo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1"/>
          <w:sz w:val="22"/>
        </w:rPr>
        <w:t xml:space="preserve"> </w:t>
      </w:r>
      <w:r>
        <w:rPr>
          <w:sz w:val="22"/>
        </w:rPr>
        <w:t>objeto</w:t>
      </w:r>
      <w:r>
        <w:rPr>
          <w:spacing w:val="49"/>
          <w:sz w:val="22"/>
        </w:rPr>
        <w:t xml:space="preserve"> </w:t>
      </w:r>
      <w:r>
        <w:rPr>
          <w:sz w:val="22"/>
        </w:rPr>
        <w:t>a</w:t>
      </w:r>
      <w:r>
        <w:rPr>
          <w:spacing w:val="50"/>
          <w:sz w:val="22"/>
        </w:rPr>
        <w:t xml:space="preserve"> </w:t>
      </w:r>
      <w:r>
        <w:rPr>
          <w:sz w:val="22"/>
        </w:rPr>
        <w:t>execução</w:t>
      </w:r>
      <w:r>
        <w:rPr>
          <w:spacing w:val="50"/>
          <w:sz w:val="22"/>
        </w:rPr>
        <w:t xml:space="preserve"> </w:t>
      </w:r>
      <w:r>
        <w:rPr>
          <w:sz w:val="22"/>
        </w:rPr>
        <w:t>do</w:t>
      </w:r>
      <w:r>
        <w:rPr>
          <w:spacing w:val="49"/>
          <w:sz w:val="22"/>
        </w:rPr>
        <w:t xml:space="preserve"> </w:t>
      </w:r>
      <w:r>
        <w:rPr>
          <w:sz w:val="22"/>
        </w:rPr>
        <w:t>projeto</w:t>
      </w:r>
      <w:r>
        <w:rPr>
          <w:spacing w:val="1"/>
          <w:sz w:val="22"/>
        </w:rPr>
        <w:t xml:space="preserve"> </w:t>
      </w:r>
      <w:r>
        <w:rPr>
          <w:sz w:val="22"/>
        </w:rPr>
        <w:t>intitulado</w:t>
      </w:r>
      <w:r>
        <w:rPr>
          <w:rFonts w:ascii="Times New Roman" w:hAnsi="Times New Roman"/>
          <w:sz w:val="22"/>
        </w:rPr>
        <w:tab/>
      </w:r>
      <w:r>
        <w:rPr>
          <w:spacing w:val="-1"/>
          <w:sz w:val="22"/>
        </w:rPr>
        <w:t>[</w:t>
      </w:r>
      <w:r>
        <w:rPr>
          <w:i/>
          <w:spacing w:val="-1"/>
          <w:sz w:val="22"/>
        </w:rPr>
        <w:t xml:space="preserve">descrever </w:t>
      </w:r>
      <w:r>
        <w:rPr>
          <w:i/>
          <w:sz w:val="22"/>
        </w:rPr>
        <w:t>o produto, processo ou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serviço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inovador objeto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do Convêniopara</w:t>
      </w:r>
    </w:p>
    <w:p>
      <w:pPr>
        <w:pStyle w:val="7"/>
        <w:ind w:left="312"/>
        <w:jc w:val="both"/>
      </w:pPr>
      <w:r>
        <w:rPr>
          <w:i/>
          <w:spacing w:val="-5"/>
        </w:rPr>
        <w:t>PD&amp;I</w:t>
      </w:r>
      <w:r>
        <w:rPr>
          <w:spacing w:val="-5"/>
        </w:rPr>
        <w:t>],</w:t>
      </w:r>
      <w:r>
        <w:rPr>
          <w:spacing w:val="-9"/>
        </w:rPr>
        <w:t xml:space="preserve"> </w:t>
      </w:r>
      <w:r>
        <w:rPr>
          <w:spacing w:val="-5"/>
        </w:rPr>
        <w:t>protocolo</w:t>
      </w:r>
      <w:r>
        <w:rPr>
          <w:spacing w:val="-8"/>
        </w:rPr>
        <w:t xml:space="preserve"> </w:t>
      </w:r>
      <w:r>
        <w:rPr>
          <w:spacing w:val="-4"/>
        </w:rPr>
        <w:t>nº</w:t>
      </w:r>
      <w:r>
        <w:rPr>
          <w:spacing w:val="-9"/>
        </w:rPr>
        <w:t xml:space="preserve"> </w:t>
      </w:r>
      <w:r>
        <w:rPr>
          <w:spacing w:val="-4"/>
        </w:rPr>
        <w:t>XXXXX,</w:t>
      </w:r>
      <w:r>
        <w:rPr>
          <w:spacing w:val="-7"/>
        </w:rPr>
        <w:t xml:space="preserve"> </w:t>
      </w:r>
      <w:r>
        <w:rPr>
          <w:spacing w:val="-4"/>
        </w:rPr>
        <w:t>em</w:t>
      </w:r>
      <w:r>
        <w:rPr>
          <w:spacing w:val="-10"/>
        </w:rPr>
        <w:t xml:space="preserve"> </w:t>
      </w:r>
      <w:r>
        <w:rPr>
          <w:spacing w:val="-4"/>
        </w:rPr>
        <w:t>conformidade</w:t>
      </w:r>
      <w:r>
        <w:rPr>
          <w:spacing w:val="-9"/>
        </w:rPr>
        <w:t xml:space="preserve"> </w:t>
      </w:r>
      <w:r>
        <w:rPr>
          <w:spacing w:val="-4"/>
        </w:rPr>
        <w:t>com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Plano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Trabalho</w:t>
      </w:r>
      <w:r>
        <w:rPr>
          <w:spacing w:val="-7"/>
        </w:rPr>
        <w:t xml:space="preserve"> </w:t>
      </w:r>
      <w:r>
        <w:rPr>
          <w:spacing w:val="-4"/>
        </w:rPr>
        <w:t>(</w:t>
      </w:r>
      <w:r>
        <w:rPr>
          <w:b/>
          <w:spacing w:val="-4"/>
        </w:rPr>
        <w:t>Anexo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I</w:t>
      </w:r>
      <w:r>
        <w:rPr>
          <w:spacing w:val="-4"/>
        </w:rPr>
        <w:t>).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11"/>
        <w:rPr>
          <w:sz w:val="19"/>
        </w:rPr>
      </w:pPr>
    </w:p>
    <w:p>
      <w:pPr>
        <w:pStyle w:val="7"/>
        <w:spacing w:line="276" w:lineRule="auto"/>
        <w:ind w:left="312" w:right="1130"/>
        <w:jc w:val="both"/>
        <w:rPr>
          <w:rFonts w:ascii="Arial MT" w:hAnsi="Arial MT"/>
        </w:rPr>
      </w:pPr>
      <w:r>
        <w:pict>
          <v:rect id="_x0000_s1030" o:spid="_x0000_s1030" o:spt="1" style="position:absolute;left:0pt;margin-left:256.25pt;margin-top:0pt;height:12.6pt;width:2.4pt;mso-position-horizontal-relative:page;z-index:-251652096;mso-width-relative:page;mso-height-relative:page;" fillcolor="#FFFF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ÚNICO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Esta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parceria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decorre</w:t>
      </w:r>
      <w:r>
        <w:rPr>
          <w:rFonts w:ascii="Arial MT" w:hAnsi="Arial MT"/>
          <w:spacing w:val="18"/>
          <w:w w:val="80"/>
        </w:rPr>
        <w:t xml:space="preserve"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[chamamento</w:t>
      </w:r>
      <w:r>
        <w:rPr>
          <w:rFonts w:ascii="Arial MT" w:hAnsi="Arial MT"/>
          <w:spacing w:val="16"/>
          <w:w w:val="80"/>
        </w:rPr>
        <w:t xml:space="preserve"> </w:t>
      </w:r>
      <w:r>
        <w:rPr>
          <w:rFonts w:ascii="Arial MT" w:hAnsi="Arial MT"/>
          <w:w w:val="80"/>
        </w:rPr>
        <w:t>público/dispensa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chamamento</w:t>
      </w:r>
      <w:r>
        <w:rPr>
          <w:rFonts w:ascii="Arial MT" w:hAnsi="Arial MT"/>
          <w:spacing w:val="16"/>
          <w:w w:val="80"/>
        </w:rPr>
        <w:t xml:space="preserve"> </w:t>
      </w:r>
      <w:r>
        <w:rPr>
          <w:rFonts w:ascii="Arial MT" w:hAnsi="Arial MT"/>
          <w:w w:val="80"/>
        </w:rPr>
        <w:t>público/inexigibilidade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5"/>
        </w:rPr>
        <w:t>de chamamento público n.º XXXX/XXXX], objeto do processo administrativo nº [XX.XXX.XXX-X], com resultado final</w:t>
      </w:r>
      <w:r>
        <w:rPr>
          <w:rFonts w:ascii="Arial MT" w:hAnsi="Arial MT"/>
          <w:spacing w:val="-50"/>
          <w:w w:val="85"/>
        </w:rPr>
        <w:t xml:space="preserve"> </w:t>
      </w:r>
      <w:r>
        <w:rPr>
          <w:rFonts w:ascii="Arial MT" w:hAnsi="Arial MT"/>
          <w:w w:val="80"/>
        </w:rPr>
        <w:t>publicado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no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Diário Oficial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-1"/>
          <w:w w:val="80"/>
        </w:rPr>
        <w:t xml:space="preserve"> </w:t>
      </w:r>
      <w:r>
        <w:rPr>
          <w:rFonts w:ascii="Arial MT" w:hAnsi="Arial MT"/>
          <w:w w:val="80"/>
        </w:rPr>
        <w:t>Estado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nº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[XXXX],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##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####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####.</w:t>
      </w: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spacing w:before="2"/>
        <w:rPr>
          <w:rFonts w:ascii="Arial MT"/>
          <w:sz w:val="21"/>
        </w:rPr>
      </w:pPr>
    </w:p>
    <w:p>
      <w:pPr>
        <w:pStyle w:val="4"/>
        <w:spacing w:line="250" w:lineRule="exact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7"/>
          <w:w w:val="80"/>
        </w:rPr>
        <w:t xml:space="preserve"> </w:t>
      </w:r>
      <w:r>
        <w:rPr>
          <w:color w:val="4F81BC"/>
          <w:spacing w:val="-1"/>
          <w:w w:val="80"/>
        </w:rPr>
        <w:t>SEGUNDA</w:t>
      </w:r>
      <w:r>
        <w:rPr>
          <w:color w:val="4F81BC"/>
          <w:spacing w:val="-13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VINCULAÇÃO</w:t>
      </w:r>
      <w:r>
        <w:rPr>
          <w:color w:val="4F81BC"/>
          <w:spacing w:val="-5"/>
          <w:w w:val="80"/>
        </w:rPr>
        <w:t xml:space="preserve"> </w:t>
      </w:r>
      <w:r>
        <w:rPr>
          <w:color w:val="4F81BC"/>
          <w:spacing w:val="-1"/>
          <w:w w:val="80"/>
        </w:rPr>
        <w:t>DAS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PEÇAS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DOCUMENTAIS</w:t>
      </w:r>
    </w:p>
    <w:p>
      <w:pPr>
        <w:pStyle w:val="7"/>
        <w:spacing w:line="276" w:lineRule="auto"/>
        <w:ind w:left="312" w:right="1130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>Integram este Convênio, independente de transcrição, o Plano de Trabalho aprovado (</w:t>
      </w:r>
      <w:r>
        <w:rPr>
          <w:rFonts w:ascii="Arial" w:hAnsi="Arial"/>
          <w:b/>
          <w:w w:val="85"/>
        </w:rPr>
        <w:t>Anexo I</w:t>
      </w:r>
      <w:r>
        <w:rPr>
          <w:rFonts w:ascii="Arial MT" w:hAnsi="Arial MT"/>
          <w:w w:val="85"/>
        </w:rPr>
        <w:t>), bem como os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 xml:space="preserve">documentos constantes do [chamamento público/dispensa </w:t>
      </w:r>
      <w:r>
        <w:rPr>
          <w:rFonts w:ascii="Arial MT" w:hAnsi="Arial MT"/>
          <w:w w:val="85"/>
        </w:rPr>
        <w:t>de chamamento público/inexigibilidade de chamamento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90"/>
        </w:rPr>
        <w:t>público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n.º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XXXX/XXXX]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e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protocolado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sob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nº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#####.</w:t>
      </w:r>
    </w:p>
    <w:p>
      <w:pPr>
        <w:pStyle w:val="7"/>
        <w:rPr>
          <w:rFonts w:ascii="Arial MT"/>
          <w:sz w:val="20"/>
        </w:rPr>
      </w:pPr>
    </w:p>
    <w:p>
      <w:pPr>
        <w:pStyle w:val="7"/>
        <w:spacing w:before="1"/>
        <w:rPr>
          <w:rFonts w:ascii="Arial MT"/>
          <w:sz w:val="28"/>
        </w:rPr>
      </w:pPr>
    </w:p>
    <w:p>
      <w:pPr>
        <w:spacing w:after="0"/>
        <w:rPr>
          <w:rFonts w:ascii="Arial MT"/>
          <w:sz w:val="28"/>
        </w:rPr>
        <w:sectPr>
          <w:pgSz w:w="11910" w:h="16840"/>
          <w:pgMar w:top="1400" w:right="0" w:bottom="700" w:left="820" w:header="471" w:footer="504" w:gutter="0"/>
          <w:cols w:space="720" w:num="1"/>
        </w:sectPr>
      </w:pPr>
    </w:p>
    <w:p>
      <w:pPr>
        <w:pStyle w:val="4"/>
        <w:spacing w:before="101" w:line="250" w:lineRule="exact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7"/>
          <w:w w:val="80"/>
        </w:rPr>
        <w:t xml:space="preserve"> </w:t>
      </w:r>
      <w:r>
        <w:rPr>
          <w:color w:val="4F81BC"/>
          <w:spacing w:val="-1"/>
          <w:w w:val="80"/>
        </w:rPr>
        <w:t>TERCEIRA</w:t>
      </w:r>
      <w:r>
        <w:rPr>
          <w:color w:val="4F81BC"/>
          <w:spacing w:val="-13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VIGÊNCIA</w:t>
      </w:r>
    </w:p>
    <w:p>
      <w:pPr>
        <w:pStyle w:val="7"/>
        <w:spacing w:line="276" w:lineRule="auto"/>
        <w:ind w:left="312" w:right="7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>O presente Convênio terá vigência de XX (XXXXXX) meses após a sua assinatura, para cumprimento do objeto do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90"/>
        </w:rPr>
        <w:t>convênio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e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prestação</w:t>
      </w:r>
      <w:r>
        <w:rPr>
          <w:rFonts w:ascii="Arial MT" w:hAnsi="Arial MT"/>
          <w:spacing w:val="-10"/>
          <w:w w:val="90"/>
        </w:rPr>
        <w:t xml:space="preserve"> </w:t>
      </w:r>
      <w:r>
        <w:rPr>
          <w:rFonts w:ascii="Arial MT" w:hAnsi="Arial MT"/>
          <w:w w:val="90"/>
        </w:rPr>
        <w:t>de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contas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final.</w:t>
      </w:r>
    </w:p>
    <w:p>
      <w:pPr>
        <w:pStyle w:val="7"/>
        <w:spacing w:before="10"/>
        <w:rPr>
          <w:rFonts w:ascii="Arial MT"/>
          <w:sz w:val="24"/>
        </w:rPr>
      </w:pPr>
    </w:p>
    <w:p>
      <w:pPr>
        <w:pStyle w:val="7"/>
        <w:spacing w:line="276" w:lineRule="auto"/>
        <w:ind w:left="312" w:right="3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PARÁGRAFO PRIMEIRO - A vigência acima aludida detalha-se da seguinte forma: Período de execução do projeto pelo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prazo de XX meses. Período de prestação de contas da Convenente, correndo pelos 30 dias subsequentes, após o que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inicia-se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período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avaliação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procedimentos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internos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Fundação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Araucária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que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correrá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pelos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60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dias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finais.</w:t>
      </w:r>
    </w:p>
    <w:p>
      <w:pPr>
        <w:pStyle w:val="7"/>
        <w:spacing w:before="10"/>
        <w:rPr>
          <w:rFonts w:ascii="Arial MT"/>
          <w:sz w:val="24"/>
        </w:rPr>
      </w:pPr>
    </w:p>
    <w:p>
      <w:pPr>
        <w:pStyle w:val="7"/>
        <w:spacing w:line="276" w:lineRule="auto"/>
        <w:ind w:left="312" w:right="1"/>
        <w:jc w:val="both"/>
        <w:rPr>
          <w:rFonts w:ascii="Arial MT" w:hAnsi="Arial MT"/>
        </w:rPr>
      </w:pPr>
      <w:r>
        <w:rPr>
          <w:rFonts w:ascii="Arial MT" w:hAnsi="Arial MT"/>
          <w:spacing w:val="-1"/>
          <w:w w:val="85"/>
        </w:rPr>
        <w:t xml:space="preserve">PARÁGRAFO SEGUNDO – A vigência deste Convênio poderá ser prorrogada, </w:t>
      </w:r>
      <w:r>
        <w:rPr>
          <w:rFonts w:ascii="Arial MT" w:hAnsi="Arial MT"/>
          <w:w w:val="85"/>
        </w:rPr>
        <w:t>a critério da Fundação Araucária, por</w:t>
      </w:r>
      <w:r>
        <w:rPr>
          <w:rFonts w:ascii="Arial MT" w:hAnsi="Arial MT"/>
          <w:spacing w:val="-49"/>
          <w:w w:val="85"/>
        </w:rPr>
        <w:t xml:space="preserve"> </w:t>
      </w:r>
      <w:r>
        <w:rPr>
          <w:rFonts w:ascii="Arial MT" w:hAnsi="Arial MT"/>
          <w:w w:val="80"/>
        </w:rPr>
        <w:t>prazo igual ou inferior, por meio da celebração de Termo Aditivo. O aditamento exige solicitação com antecedência mínima</w:t>
      </w:r>
      <w:r>
        <w:rPr>
          <w:rFonts w:ascii="Arial MT" w:hAnsi="Arial MT"/>
          <w:spacing w:val="-46"/>
          <w:w w:val="80"/>
        </w:rPr>
        <w:t xml:space="preserve"> </w:t>
      </w:r>
      <w:r>
        <w:rPr>
          <w:rFonts w:ascii="Arial MT" w:hAnsi="Arial MT"/>
          <w:w w:val="85"/>
        </w:rPr>
        <w:t>de 60 (sessenta) dias do fim da vigência, acompanhada de justificativa técnica e a apresentação de novo Plano de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5"/>
        </w:rPr>
        <w:t>Trabalho. Para a prorrogação da vigência do presente instrumento, deverá a ICTPR observar os prazos máximos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90"/>
        </w:rPr>
        <w:t>previstos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no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Edital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de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Chamada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Pública,</w:t>
      </w:r>
      <w:r>
        <w:rPr>
          <w:rFonts w:ascii="Arial MT" w:hAnsi="Arial MT"/>
          <w:spacing w:val="-12"/>
          <w:w w:val="90"/>
        </w:rPr>
        <w:t xml:space="preserve"> </w:t>
      </w:r>
      <w:r>
        <w:rPr>
          <w:rFonts w:ascii="Arial MT" w:hAnsi="Arial MT"/>
          <w:w w:val="90"/>
        </w:rPr>
        <w:t>conforme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o</w:t>
      </w:r>
      <w:r>
        <w:rPr>
          <w:rFonts w:ascii="Arial MT" w:hAnsi="Arial MT"/>
          <w:spacing w:val="-11"/>
          <w:w w:val="90"/>
        </w:rPr>
        <w:t xml:space="preserve"> </w:t>
      </w:r>
      <w:r>
        <w:rPr>
          <w:rFonts w:ascii="Arial MT" w:hAnsi="Arial MT"/>
          <w:w w:val="90"/>
        </w:rPr>
        <w:t>caso.</w:t>
      </w:r>
    </w:p>
    <w:p>
      <w:pPr>
        <w:pStyle w:val="7"/>
        <w:spacing w:before="3"/>
        <w:rPr>
          <w:rFonts w:ascii="Arial MT"/>
          <w:sz w:val="30"/>
        </w:rPr>
      </w:pPr>
    </w:p>
    <w:p>
      <w:pPr>
        <w:pStyle w:val="7"/>
        <w:spacing w:line="276" w:lineRule="auto"/>
        <w:ind w:left="312" w:right="2"/>
        <w:jc w:val="both"/>
      </w:pPr>
      <w:r>
        <w:rPr>
          <w:b/>
        </w:rPr>
        <w:t xml:space="preserve">PARÁGRAFO TERCEIRO </w:t>
      </w:r>
      <w:r>
        <w:t>- Considerando a dificuldade de definir antecipadamente e com precisão a duração</w:t>
      </w:r>
      <w:r>
        <w:rPr>
          <w:spacing w:val="1"/>
        </w:rPr>
        <w:t xml:space="preserve"> </w:t>
      </w:r>
      <w:r>
        <w:rPr>
          <w:spacing w:val="-3"/>
        </w:rPr>
        <w:t>necessária</w:t>
      </w:r>
      <w:r>
        <w:rPr>
          <w:spacing w:val="-8"/>
        </w:rPr>
        <w:t xml:space="preserve"> </w:t>
      </w:r>
      <w:r>
        <w:rPr>
          <w:spacing w:val="-3"/>
        </w:rPr>
        <w:t>para</w:t>
      </w:r>
      <w:r>
        <w:rPr>
          <w:spacing w:val="-8"/>
        </w:rPr>
        <w:t xml:space="preserve"> </w:t>
      </w:r>
      <w:r>
        <w:rPr>
          <w:spacing w:val="-3"/>
        </w:rPr>
        <w:t>execução</w:t>
      </w:r>
      <w:r>
        <w:rPr>
          <w:spacing w:val="-7"/>
        </w:rPr>
        <w:t xml:space="preserve"> </w:t>
      </w:r>
      <w:r>
        <w:rPr>
          <w:spacing w:val="-3"/>
        </w:rPr>
        <w:t>das</w:t>
      </w:r>
      <w:r>
        <w:rPr>
          <w:spacing w:val="-9"/>
        </w:rPr>
        <w:t xml:space="preserve"> </w:t>
      </w:r>
      <w:r>
        <w:rPr>
          <w:spacing w:val="-3"/>
        </w:rPr>
        <w:t>atividades</w:t>
      </w:r>
      <w:r>
        <w:rPr>
          <w:spacing w:val="-8"/>
        </w:rPr>
        <w:t xml:space="preserve"> </w:t>
      </w:r>
      <w:r>
        <w:rPr>
          <w:spacing w:val="-3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Pesquisa,</w:t>
      </w:r>
      <w:r>
        <w:rPr>
          <w:spacing w:val="-10"/>
        </w:rPr>
        <w:t xml:space="preserve"> </w:t>
      </w:r>
      <w:r>
        <w:rPr>
          <w:spacing w:val="-3"/>
        </w:rPr>
        <w:t>Desenvolvimento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Inovação,</w:t>
      </w:r>
      <w:r>
        <w:rPr>
          <w:spacing w:val="-8"/>
        </w:rPr>
        <w:t xml:space="preserve"> </w:t>
      </w:r>
      <w:r>
        <w:rPr>
          <w:spacing w:val="-3"/>
        </w:rPr>
        <w:t>os</w:t>
      </w:r>
      <w:r>
        <w:rPr>
          <w:spacing w:val="-9"/>
        </w:rPr>
        <w:t xml:space="preserve"> </w:t>
      </w:r>
      <w:r>
        <w:rPr>
          <w:spacing w:val="-3"/>
        </w:rPr>
        <w:t>prazos</w:t>
      </w:r>
      <w:r>
        <w:rPr>
          <w:spacing w:val="-8"/>
        </w:rPr>
        <w:t xml:space="preserve"> </w:t>
      </w:r>
      <w:r>
        <w:rPr>
          <w:spacing w:val="-3"/>
        </w:rPr>
        <w:t>iniciais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finais</w:t>
      </w:r>
      <w:r>
        <w:rPr>
          <w:spacing w:val="-8"/>
        </w:rPr>
        <w:t xml:space="preserve"> </w:t>
      </w:r>
      <w:r>
        <w:rPr>
          <w:spacing w:val="-2"/>
        </w:rPr>
        <w:t>das</w:t>
      </w:r>
      <w:r>
        <w:rPr>
          <w:spacing w:val="-47"/>
        </w:rPr>
        <w:t xml:space="preserve"> </w:t>
      </w:r>
      <w:r>
        <w:rPr>
          <w:spacing w:val="-5"/>
        </w:rPr>
        <w:t>etapas</w:t>
      </w:r>
      <w:r>
        <w:rPr>
          <w:spacing w:val="-9"/>
        </w:rPr>
        <w:t xml:space="preserve"> </w:t>
      </w:r>
      <w:r>
        <w:rPr>
          <w:spacing w:val="-5"/>
        </w:rPr>
        <w:t>do</w:t>
      </w:r>
      <w:r>
        <w:rPr>
          <w:spacing w:val="-8"/>
        </w:rPr>
        <w:t xml:space="preserve"> </w:t>
      </w:r>
      <w:r>
        <w:rPr>
          <w:spacing w:val="-5"/>
        </w:rPr>
        <w:t>Plano</w:t>
      </w:r>
      <w:r>
        <w:rPr>
          <w:spacing w:val="-8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5"/>
        </w:rPr>
        <w:t>Trabalho</w:t>
      </w:r>
      <w:r>
        <w:rPr>
          <w:spacing w:val="-6"/>
        </w:rPr>
        <w:t xml:space="preserve"> </w:t>
      </w:r>
      <w:r>
        <w:rPr>
          <w:spacing w:val="-5"/>
        </w:rPr>
        <w:t>poderão</w:t>
      </w:r>
      <w:r>
        <w:rPr>
          <w:spacing w:val="-8"/>
        </w:rPr>
        <w:t xml:space="preserve"> </w:t>
      </w:r>
      <w:r>
        <w:rPr>
          <w:spacing w:val="-4"/>
        </w:rPr>
        <w:t>sofrer</w:t>
      </w:r>
      <w:r>
        <w:rPr>
          <w:spacing w:val="-9"/>
        </w:rPr>
        <w:t xml:space="preserve"> </w:t>
      </w:r>
      <w:r>
        <w:rPr>
          <w:spacing w:val="-4"/>
        </w:rPr>
        <w:t>alterações,</w:t>
      </w:r>
      <w:r>
        <w:rPr>
          <w:spacing w:val="-7"/>
        </w:rPr>
        <w:t xml:space="preserve"> </w:t>
      </w:r>
      <w:r>
        <w:rPr>
          <w:spacing w:val="-4"/>
        </w:rPr>
        <w:t>condicionadas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autorização</w:t>
      </w:r>
      <w:r>
        <w:rPr>
          <w:spacing w:val="-6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Fundação</w:t>
      </w:r>
      <w:r>
        <w:rPr>
          <w:spacing w:val="-7"/>
        </w:rPr>
        <w:t xml:space="preserve"> </w:t>
      </w:r>
      <w:r>
        <w:rPr>
          <w:spacing w:val="-4"/>
        </w:rPr>
        <w:t>Araucária.</w:t>
      </w:r>
    </w:p>
    <w:p>
      <w:pPr>
        <w:pStyle w:val="7"/>
      </w:pPr>
    </w:p>
    <w:p>
      <w:pPr>
        <w:pStyle w:val="7"/>
        <w:spacing w:before="1"/>
      </w:pPr>
    </w:p>
    <w:p>
      <w:pPr>
        <w:pStyle w:val="4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7"/>
          <w:w w:val="80"/>
        </w:rPr>
        <w:t xml:space="preserve"> </w:t>
      </w:r>
      <w:r>
        <w:rPr>
          <w:color w:val="4F81BC"/>
          <w:spacing w:val="-1"/>
          <w:w w:val="80"/>
        </w:rPr>
        <w:t>QUARTA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–</w:t>
      </w:r>
      <w:r>
        <w:rPr>
          <w:color w:val="4F81BC"/>
          <w:spacing w:val="-5"/>
          <w:w w:val="80"/>
        </w:rPr>
        <w:t xml:space="preserve"> </w:t>
      </w:r>
      <w:r>
        <w:rPr>
          <w:color w:val="4F81BC"/>
          <w:spacing w:val="-1"/>
          <w:w w:val="80"/>
        </w:rPr>
        <w:t>FORMA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DE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EXECUÇÃO</w:t>
      </w:r>
      <w:r>
        <w:rPr>
          <w:color w:val="4F81BC"/>
          <w:spacing w:val="-5"/>
          <w:w w:val="80"/>
        </w:rPr>
        <w:t xml:space="preserve"> </w:t>
      </w:r>
      <w:r>
        <w:rPr>
          <w:color w:val="4F81BC"/>
          <w:spacing w:val="-1"/>
          <w:w w:val="80"/>
        </w:rPr>
        <w:t>DO</w:t>
      </w:r>
      <w:r>
        <w:rPr>
          <w:color w:val="4F81BC"/>
          <w:spacing w:val="-5"/>
          <w:w w:val="80"/>
        </w:rPr>
        <w:t xml:space="preserve"> </w:t>
      </w:r>
      <w:r>
        <w:rPr>
          <w:color w:val="4F81BC"/>
          <w:spacing w:val="-1"/>
          <w:w w:val="80"/>
        </w:rPr>
        <w:t>PLANO</w:t>
      </w:r>
      <w:r>
        <w:rPr>
          <w:color w:val="4F81BC"/>
          <w:spacing w:val="-5"/>
          <w:w w:val="80"/>
        </w:rPr>
        <w:t xml:space="preserve"> </w:t>
      </w:r>
      <w:r>
        <w:rPr>
          <w:color w:val="4F81BC"/>
          <w:spacing w:val="-1"/>
          <w:w w:val="80"/>
        </w:rPr>
        <w:t>DE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1"/>
          <w:w w:val="80"/>
        </w:rPr>
        <w:t>TRABALHO</w:t>
      </w:r>
    </w:p>
    <w:p>
      <w:pPr>
        <w:pStyle w:val="7"/>
        <w:spacing w:before="54" w:line="276" w:lineRule="auto"/>
        <w:ind w:left="312"/>
        <w:jc w:val="both"/>
      </w:pPr>
      <w:r>
        <w:t>O Plano de Trabalho define os objetivos a serem atingidos por meio do presente instrumento, apresenta o</w:t>
      </w:r>
      <w:r>
        <w:rPr>
          <w:spacing w:val="1"/>
        </w:rPr>
        <w:t xml:space="preserve"> </w:t>
      </w:r>
      <w:r>
        <w:rPr>
          <w:spacing w:val="-4"/>
        </w:rPr>
        <w:t xml:space="preserve">planejamento e o cronograma físico-financeiro dos trabalhos que serão desenvolvidos, detalha as atividades </w:t>
      </w:r>
      <w:r>
        <w:rPr>
          <w:spacing w:val="-3"/>
        </w:rPr>
        <w:t>e as</w:t>
      </w:r>
      <w:r>
        <w:rPr>
          <w:spacing w:val="-47"/>
        </w:rPr>
        <w:t xml:space="preserve"> </w:t>
      </w:r>
      <w:r>
        <w:rPr>
          <w:spacing w:val="-3"/>
        </w:rPr>
        <w:t>atribuições</w:t>
      </w:r>
      <w:r>
        <w:rPr>
          <w:spacing w:val="-10"/>
        </w:rPr>
        <w:t xml:space="preserve"> </w:t>
      </w:r>
      <w:r>
        <w:rPr>
          <w:spacing w:val="-3"/>
        </w:rPr>
        <w:t>dos</w:t>
      </w:r>
      <w:r>
        <w:rPr>
          <w:spacing w:val="-9"/>
        </w:rPr>
        <w:t xml:space="preserve"> </w:t>
      </w:r>
      <w:r>
        <w:rPr>
          <w:spacing w:val="-3"/>
        </w:rPr>
        <w:t>partícipes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estabelece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alocação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recursos</w:t>
      </w:r>
      <w:r>
        <w:rPr>
          <w:spacing w:val="-9"/>
        </w:rPr>
        <w:t xml:space="preserve"> </w:t>
      </w:r>
      <w:r>
        <w:rPr>
          <w:spacing w:val="-2"/>
        </w:rPr>
        <w:t>humanos,</w:t>
      </w:r>
      <w:r>
        <w:rPr>
          <w:spacing w:val="-10"/>
        </w:rPr>
        <w:t xml:space="preserve"> </w:t>
      </w:r>
      <w:r>
        <w:rPr>
          <w:spacing w:val="-2"/>
        </w:rPr>
        <w:t>materiais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financeiros,</w:t>
      </w:r>
      <w:r>
        <w:rPr>
          <w:spacing w:val="-10"/>
        </w:rPr>
        <w:t xml:space="preserve"> </w:t>
      </w:r>
      <w:r>
        <w:rPr>
          <w:spacing w:val="-2"/>
        </w:rPr>
        <w:t>estabelecendo</w:t>
      </w:r>
      <w:r>
        <w:rPr>
          <w:spacing w:val="-47"/>
        </w:rPr>
        <w:t xml:space="preserve"> </w:t>
      </w:r>
      <w:r>
        <w:t>objetivos,</w:t>
      </w:r>
      <w:r>
        <w:rPr>
          <w:spacing w:val="-9"/>
        </w:rPr>
        <w:t xml:space="preserve"> </w:t>
      </w:r>
      <w:r>
        <w:t>metas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indicadores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execução.</w:t>
      </w:r>
    </w:p>
    <w:p>
      <w:pPr>
        <w:pStyle w:val="7"/>
        <w:spacing w:before="4"/>
      </w:pPr>
      <w:r>
        <w:br w:type="column"/>
      </w:r>
    </w:p>
    <w:p>
      <w:pPr>
        <w:pStyle w:val="7"/>
        <w:tabs>
          <w:tab w:val="left" w:pos="975"/>
        </w:tabs>
        <w:ind w:left="298"/>
      </w:pPr>
      <w:r>
        <w:rPr>
          <w:rFonts w:ascii="Times New Roman"/>
          <w:w w:val="100"/>
          <w:u w:val="single"/>
        </w:rPr>
        <w:t xml:space="preserve"> </w:t>
      </w:r>
      <w:r>
        <w:rPr>
          <w:rFonts w:ascii="Times New Roman"/>
          <w:u w:val="single"/>
        </w:rPr>
        <w:t xml:space="preserve">  </w:t>
      </w:r>
      <w:r>
        <w:rPr>
          <w:rFonts w:ascii="Times New Roman"/>
          <w:spacing w:val="10"/>
          <w:u w:val="single"/>
        </w:rPr>
        <w:t xml:space="preserve"> </w:t>
      </w:r>
      <w:r>
        <w:rPr>
          <w:u w:val="single"/>
        </w:rPr>
        <w:t>15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860" w:right="0" w:bottom="280" w:left="820" w:header="720" w:footer="720" w:gutter="0"/>
          <w:cols w:equalWidth="0" w:num="2">
            <w:col w:w="9958" w:space="40"/>
            <w:col w:w="1092"/>
          </w:cols>
        </w:sectPr>
      </w:pPr>
    </w:p>
    <w:p>
      <w:pPr>
        <w:pStyle w:val="7"/>
        <w:spacing w:before="9"/>
        <w:rPr>
          <w:sz w:val="18"/>
        </w:rPr>
      </w:pPr>
    </w:p>
    <w:p>
      <w:pPr>
        <w:pStyle w:val="7"/>
        <w:spacing w:before="56" w:line="273" w:lineRule="auto"/>
        <w:ind w:left="312" w:right="1130"/>
        <w:jc w:val="both"/>
      </w:pPr>
      <w:r>
        <w:rPr>
          <w:b/>
          <w:spacing w:val="-5"/>
        </w:rPr>
        <w:t>PARÁGRAFO</w:t>
      </w:r>
      <w:r>
        <w:rPr>
          <w:b/>
          <w:spacing w:val="-17"/>
        </w:rPr>
        <w:t xml:space="preserve"> </w:t>
      </w:r>
      <w:r>
        <w:rPr>
          <w:b/>
          <w:spacing w:val="-5"/>
        </w:rPr>
        <w:t>PRIMEIRO</w:t>
      </w:r>
      <w:r>
        <w:rPr>
          <w:b/>
          <w:spacing w:val="-17"/>
        </w:rPr>
        <w:t xml:space="preserve"> </w:t>
      </w:r>
      <w:r>
        <w:rPr>
          <w:spacing w:val="-5"/>
        </w:rPr>
        <w:t>-</w:t>
      </w:r>
      <w:r>
        <w:rPr>
          <w:spacing w:val="-17"/>
        </w:rPr>
        <w:t xml:space="preserve"> </w:t>
      </w:r>
      <w:r>
        <w:rPr>
          <w:spacing w:val="-5"/>
        </w:rPr>
        <w:t>Respeitadas</w:t>
      </w:r>
      <w:r>
        <w:rPr>
          <w:spacing w:val="-14"/>
        </w:rPr>
        <w:t xml:space="preserve"> </w:t>
      </w:r>
      <w:r>
        <w:rPr>
          <w:spacing w:val="-5"/>
        </w:rPr>
        <w:t>as</w:t>
      </w:r>
      <w:r>
        <w:rPr>
          <w:spacing w:val="-14"/>
        </w:rPr>
        <w:t xml:space="preserve"> </w:t>
      </w:r>
      <w:r>
        <w:rPr>
          <w:spacing w:val="-5"/>
        </w:rPr>
        <w:t>previsões</w:t>
      </w:r>
      <w:r>
        <w:rPr>
          <w:spacing w:val="-14"/>
        </w:rPr>
        <w:t xml:space="preserve"> </w:t>
      </w:r>
      <w:r>
        <w:rPr>
          <w:spacing w:val="-4"/>
        </w:rPr>
        <w:t>contidas</w:t>
      </w:r>
      <w:r>
        <w:rPr>
          <w:spacing w:val="-16"/>
        </w:rPr>
        <w:t xml:space="preserve"> </w:t>
      </w:r>
      <w:r>
        <w:rPr>
          <w:spacing w:val="-4"/>
        </w:rPr>
        <w:t>na</w:t>
      </w:r>
      <w:r>
        <w:rPr>
          <w:spacing w:val="-14"/>
        </w:rPr>
        <w:t xml:space="preserve"> </w:t>
      </w:r>
      <w:r>
        <w:rPr>
          <w:spacing w:val="-4"/>
        </w:rPr>
        <w:t>legislação</w:t>
      </w:r>
      <w:r>
        <w:rPr>
          <w:spacing w:val="-15"/>
        </w:rPr>
        <w:t xml:space="preserve"> </w:t>
      </w:r>
      <w:r>
        <w:rPr>
          <w:spacing w:val="-4"/>
        </w:rPr>
        <w:t>em</w:t>
      </w:r>
      <w:r>
        <w:rPr>
          <w:spacing w:val="-18"/>
        </w:rPr>
        <w:t xml:space="preserve"> </w:t>
      </w:r>
      <w:r>
        <w:rPr>
          <w:spacing w:val="-4"/>
        </w:rPr>
        <w:t>vigor,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ICTPR</w:t>
      </w:r>
      <w:r>
        <w:rPr>
          <w:spacing w:val="-16"/>
        </w:rPr>
        <w:t xml:space="preserve"> </w:t>
      </w:r>
      <w:r>
        <w:rPr>
          <w:spacing w:val="-4"/>
        </w:rPr>
        <w:t>executará</w:t>
      </w:r>
      <w:r>
        <w:rPr>
          <w:spacing w:val="-14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atividades</w:t>
      </w:r>
      <w:r>
        <w:rPr>
          <w:spacing w:val="-47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5"/>
        </w:rPr>
        <w:t>PD&amp;I</w:t>
      </w:r>
      <w:r>
        <w:rPr>
          <w:spacing w:val="-10"/>
        </w:rPr>
        <w:t xml:space="preserve"> </w:t>
      </w:r>
      <w:r>
        <w:rPr>
          <w:spacing w:val="-5"/>
        </w:rPr>
        <w:t>descritas</w:t>
      </w:r>
      <w:r>
        <w:rPr>
          <w:spacing w:val="-7"/>
        </w:rPr>
        <w:t xml:space="preserve"> </w:t>
      </w:r>
      <w:r>
        <w:rPr>
          <w:spacing w:val="-5"/>
        </w:rPr>
        <w:t>no</w:t>
      </w:r>
      <w:r>
        <w:rPr>
          <w:spacing w:val="-8"/>
        </w:rPr>
        <w:t xml:space="preserve"> </w:t>
      </w:r>
      <w:r>
        <w:rPr>
          <w:spacing w:val="-5"/>
        </w:rPr>
        <w:t>Plano de</w:t>
      </w:r>
      <w:r>
        <w:rPr>
          <w:spacing w:val="-9"/>
        </w:rPr>
        <w:t xml:space="preserve"> </w:t>
      </w:r>
      <w:r>
        <w:rPr>
          <w:spacing w:val="-5"/>
        </w:rPr>
        <w:t>Trabalho</w:t>
      </w:r>
      <w:r>
        <w:rPr>
          <w:spacing w:val="-8"/>
        </w:rPr>
        <w:t xml:space="preserve"> </w:t>
      </w:r>
      <w:r>
        <w:rPr>
          <w:spacing w:val="-4"/>
        </w:rPr>
        <w:t>(</w:t>
      </w:r>
      <w:r>
        <w:rPr>
          <w:b/>
          <w:spacing w:val="-4"/>
        </w:rPr>
        <w:t>Anexo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I</w:t>
      </w:r>
      <w:r>
        <w:rPr>
          <w:spacing w:val="-4"/>
        </w:rPr>
        <w:t>),</w:t>
      </w:r>
      <w:r>
        <w:rPr>
          <w:spacing w:val="-8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constitui</w:t>
      </w:r>
      <w:r>
        <w:rPr>
          <w:spacing w:val="-9"/>
        </w:rPr>
        <w:t xml:space="preserve"> </w:t>
      </w:r>
      <w:r>
        <w:rPr>
          <w:spacing w:val="-4"/>
        </w:rPr>
        <w:t>parte</w:t>
      </w:r>
      <w:r>
        <w:rPr>
          <w:spacing w:val="-9"/>
        </w:rPr>
        <w:t xml:space="preserve"> </w:t>
      </w:r>
      <w:r>
        <w:rPr>
          <w:spacing w:val="-4"/>
        </w:rPr>
        <w:t>integrante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indissociável</w:t>
      </w:r>
      <w:r>
        <w:rPr>
          <w:spacing w:val="-7"/>
        </w:rPr>
        <w:t xml:space="preserve"> </w:t>
      </w:r>
      <w:r>
        <w:rPr>
          <w:spacing w:val="-4"/>
        </w:rPr>
        <w:t>deste</w:t>
      </w:r>
      <w:r>
        <w:rPr>
          <w:spacing w:val="-9"/>
        </w:rPr>
        <w:t xml:space="preserve"> </w:t>
      </w:r>
      <w:r>
        <w:rPr>
          <w:spacing w:val="-4"/>
        </w:rPr>
        <w:t>Acordo.</w:t>
      </w:r>
    </w:p>
    <w:p>
      <w:pPr>
        <w:pStyle w:val="7"/>
      </w:pPr>
    </w:p>
    <w:p>
      <w:pPr>
        <w:pStyle w:val="7"/>
        <w:spacing w:before="166" w:line="276" w:lineRule="auto"/>
        <w:ind w:left="312" w:right="1129"/>
        <w:jc w:val="both"/>
      </w:pPr>
      <w:r>
        <w:rPr>
          <w:b/>
          <w:spacing w:val="-2"/>
        </w:rPr>
        <w:t>PARÁGRAFO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SEGUNDO</w:t>
      </w:r>
      <w:r>
        <w:rPr>
          <w:b/>
          <w:spacing w:val="-10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Admite-se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subcontratação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profissionais,</w:t>
      </w:r>
      <w:r>
        <w:rPr>
          <w:spacing w:val="-11"/>
        </w:rPr>
        <w:t xml:space="preserve"> </w:t>
      </w:r>
      <w:r>
        <w:rPr>
          <w:spacing w:val="-1"/>
        </w:rPr>
        <w:t>instituições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empresas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reconhecida</w:t>
      </w:r>
      <w:r>
        <w:rPr>
          <w:spacing w:val="-48"/>
        </w:rPr>
        <w:t xml:space="preserve"> </w:t>
      </w:r>
      <w:r>
        <w:rPr>
          <w:spacing w:val="-4"/>
        </w:rPr>
        <w:t>competência</w:t>
      </w:r>
      <w:r>
        <w:rPr>
          <w:spacing w:val="-9"/>
        </w:rPr>
        <w:t xml:space="preserve"> </w:t>
      </w:r>
      <w:r>
        <w:rPr>
          <w:spacing w:val="-4"/>
        </w:rPr>
        <w:t>para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execução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atividades</w:t>
      </w:r>
      <w:r>
        <w:rPr>
          <w:spacing w:val="-8"/>
        </w:rPr>
        <w:t xml:space="preserve"> </w:t>
      </w:r>
      <w:r>
        <w:rPr>
          <w:spacing w:val="-4"/>
        </w:rPr>
        <w:t>técnicas</w:t>
      </w:r>
      <w:r>
        <w:rPr>
          <w:spacing w:val="-8"/>
        </w:rPr>
        <w:t xml:space="preserve"> </w:t>
      </w:r>
      <w:r>
        <w:rPr>
          <w:spacing w:val="-4"/>
        </w:rPr>
        <w:t>específicas</w:t>
      </w:r>
      <w:r>
        <w:rPr>
          <w:spacing w:val="-9"/>
        </w:rPr>
        <w:t xml:space="preserve"> </w:t>
      </w:r>
      <w:r>
        <w:rPr>
          <w:spacing w:val="-4"/>
        </w:rPr>
        <w:t>previstas</w:t>
      </w:r>
      <w:r>
        <w:rPr>
          <w:spacing w:val="-5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3"/>
        </w:rPr>
        <w:t>Plano</w:t>
      </w:r>
      <w:r>
        <w:rPr>
          <w:spacing w:val="-7"/>
        </w:rPr>
        <w:t xml:space="preserve"> </w:t>
      </w:r>
      <w:r>
        <w:rPr>
          <w:spacing w:val="-3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Trabalho,</w:t>
      </w:r>
      <w:r>
        <w:rPr>
          <w:spacing w:val="-8"/>
        </w:rPr>
        <w:t xml:space="preserve"> </w:t>
      </w:r>
      <w:r>
        <w:rPr>
          <w:spacing w:val="-3"/>
        </w:rPr>
        <w:t>cabendo</w:t>
      </w:r>
      <w:r>
        <w:rPr>
          <w:spacing w:val="-8"/>
        </w:rPr>
        <w:t xml:space="preserve"> </w:t>
      </w:r>
      <w:r>
        <w:rPr>
          <w:spacing w:val="-3"/>
        </w:rPr>
        <w:t>à</w:t>
      </w:r>
      <w:r>
        <w:rPr>
          <w:spacing w:val="-8"/>
        </w:rPr>
        <w:t xml:space="preserve"> </w:t>
      </w:r>
      <w:r>
        <w:rPr>
          <w:spacing w:val="-3"/>
        </w:rPr>
        <w:t>ICTPR</w:t>
      </w:r>
      <w:r>
        <w:rPr>
          <w:spacing w:val="-47"/>
        </w:rPr>
        <w:t xml:space="preserve"> </w:t>
      </w:r>
      <w:r>
        <w:rPr>
          <w:spacing w:val="-4"/>
        </w:rPr>
        <w:t xml:space="preserve">a responsabilidade pela sua coordenação e execução nos termos </w:t>
      </w:r>
      <w:r>
        <w:rPr>
          <w:spacing w:val="-3"/>
        </w:rPr>
        <w:t>previstos neste instrumento. A subcontratação</w:t>
      </w:r>
      <w:r>
        <w:rPr>
          <w:spacing w:val="-47"/>
        </w:rPr>
        <w:t xml:space="preserve"> </w:t>
      </w:r>
      <w:r>
        <w:rPr>
          <w:spacing w:val="-4"/>
        </w:rPr>
        <w:t>restringe-se</w:t>
      </w:r>
      <w:r>
        <w:rPr>
          <w:spacing w:val="-9"/>
        </w:rPr>
        <w:t xml:space="preserve"> </w:t>
      </w:r>
      <w:r>
        <w:rPr>
          <w:spacing w:val="-4"/>
        </w:rPr>
        <w:t>à</w:t>
      </w:r>
      <w:r>
        <w:rPr>
          <w:spacing w:val="-8"/>
        </w:rPr>
        <w:t xml:space="preserve"> </w:t>
      </w:r>
      <w:r>
        <w:rPr>
          <w:spacing w:val="-4"/>
        </w:rPr>
        <w:t>execução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partes</w:t>
      </w:r>
      <w:r>
        <w:rPr>
          <w:spacing w:val="-8"/>
        </w:rPr>
        <w:t xml:space="preserve"> </w:t>
      </w:r>
      <w:r>
        <w:rPr>
          <w:spacing w:val="-4"/>
        </w:rPr>
        <w:t>específicas</w:t>
      </w:r>
      <w:r>
        <w:rPr>
          <w:spacing w:val="-7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plano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trabalho</w:t>
      </w:r>
      <w:r>
        <w:rPr>
          <w:spacing w:val="-7"/>
        </w:rPr>
        <w:t xml:space="preserve"> </w:t>
      </w:r>
      <w:r>
        <w:rPr>
          <w:spacing w:val="-4"/>
        </w:rPr>
        <w:t>relacionadas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atividades</w:t>
      </w:r>
      <w:r>
        <w:rPr>
          <w:spacing w:val="-8"/>
        </w:rPr>
        <w:t xml:space="preserve"> </w:t>
      </w:r>
      <w:r>
        <w:rPr>
          <w:spacing w:val="-3"/>
        </w:rPr>
        <w:t>técnicas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é</w:t>
      </w:r>
      <w:r>
        <w:rPr>
          <w:spacing w:val="-8"/>
        </w:rPr>
        <w:t xml:space="preserve"> </w:t>
      </w:r>
      <w:r>
        <w:rPr>
          <w:spacing w:val="-3"/>
        </w:rPr>
        <w:t>limitada</w:t>
      </w:r>
      <w:r>
        <w:rPr>
          <w:spacing w:val="-48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rubrica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serviços.</w:t>
      </w:r>
    </w:p>
    <w:p>
      <w:pPr>
        <w:pStyle w:val="7"/>
      </w:pPr>
    </w:p>
    <w:p>
      <w:pPr>
        <w:pStyle w:val="7"/>
        <w:spacing w:before="160" w:line="276" w:lineRule="auto"/>
        <w:ind w:left="312" w:right="1128"/>
        <w:jc w:val="both"/>
      </w:pPr>
      <w:r>
        <w:rPr>
          <w:b/>
          <w:spacing w:val="-5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TERCEIRO</w:t>
      </w:r>
      <w:r>
        <w:rPr>
          <w:b/>
          <w:spacing w:val="-10"/>
        </w:rPr>
        <w:t xml:space="preserve"> </w:t>
      </w:r>
      <w:r>
        <w:rPr>
          <w:spacing w:val="-5"/>
        </w:rPr>
        <w:t>-</w:t>
      </w:r>
      <w:r>
        <w:rPr>
          <w:spacing w:val="-10"/>
        </w:rPr>
        <w:t xml:space="preserve"> </w:t>
      </w:r>
      <w:r>
        <w:rPr>
          <w:spacing w:val="-5"/>
        </w:rPr>
        <w:t>Os</w:t>
      </w:r>
      <w:r>
        <w:rPr>
          <w:spacing w:val="-9"/>
        </w:rPr>
        <w:t xml:space="preserve"> </w:t>
      </w:r>
      <w:r>
        <w:rPr>
          <w:spacing w:val="-5"/>
        </w:rPr>
        <w:t>pesquisadores</w:t>
      </w:r>
      <w:r>
        <w:rPr>
          <w:spacing w:val="-9"/>
        </w:rPr>
        <w:t xml:space="preserve"> </w:t>
      </w:r>
      <w:r>
        <w:rPr>
          <w:spacing w:val="-5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participarem</w:t>
      </w:r>
      <w:r>
        <w:rPr>
          <w:spacing w:val="-9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r>
        <w:rPr>
          <w:spacing w:val="-4"/>
        </w:rPr>
        <w:t>execução</w:t>
      </w:r>
      <w:r>
        <w:rPr>
          <w:spacing w:val="-8"/>
        </w:rPr>
        <w:t xml:space="preserve"> </w:t>
      </w:r>
      <w:r>
        <w:rPr>
          <w:spacing w:val="-4"/>
        </w:rPr>
        <w:t>das</w:t>
      </w:r>
      <w:r>
        <w:rPr>
          <w:spacing w:val="-7"/>
        </w:rPr>
        <w:t xml:space="preserve"> </w:t>
      </w:r>
      <w:r>
        <w:rPr>
          <w:spacing w:val="-4"/>
        </w:rPr>
        <w:t>atividades</w:t>
      </w:r>
      <w:r>
        <w:rPr>
          <w:spacing w:val="-9"/>
        </w:rPr>
        <w:t xml:space="preserve"> </w:t>
      </w:r>
      <w:r>
        <w:rPr>
          <w:spacing w:val="-4"/>
        </w:rPr>
        <w:t>inerentes</w:t>
      </w:r>
      <w:r>
        <w:rPr>
          <w:spacing w:val="-7"/>
        </w:rPr>
        <w:t xml:space="preserve"> </w:t>
      </w:r>
      <w:r>
        <w:rPr>
          <w:spacing w:val="-4"/>
        </w:rPr>
        <w:t>à</w:t>
      </w:r>
      <w:r>
        <w:rPr>
          <w:spacing w:val="-9"/>
        </w:rPr>
        <w:t xml:space="preserve"> </w:t>
      </w:r>
      <w:r>
        <w:rPr>
          <w:spacing w:val="-4"/>
        </w:rPr>
        <w:t>execução</w:t>
      </w:r>
      <w:r>
        <w:rPr>
          <w:spacing w:val="-7"/>
        </w:rPr>
        <w:t xml:space="preserve"> </w:t>
      </w:r>
      <w:r>
        <w:rPr>
          <w:spacing w:val="-4"/>
        </w:rPr>
        <w:t>do</w:t>
      </w:r>
      <w:r>
        <w:rPr>
          <w:spacing w:val="-3"/>
        </w:rPr>
        <w:t xml:space="preserve"> </w:t>
      </w:r>
      <w:r>
        <w:rPr>
          <w:spacing w:val="-5"/>
        </w:rPr>
        <w:t>objeto</w:t>
      </w:r>
      <w:r>
        <w:rPr>
          <w:spacing w:val="-11"/>
        </w:rPr>
        <w:t xml:space="preserve"> </w:t>
      </w:r>
      <w:r>
        <w:rPr>
          <w:spacing w:val="-5"/>
        </w:rPr>
        <w:t>do</w:t>
      </w:r>
      <w:r>
        <w:rPr>
          <w:spacing w:val="-11"/>
        </w:rPr>
        <w:t xml:space="preserve"> </w:t>
      </w:r>
      <w:r>
        <w:rPr>
          <w:spacing w:val="-5"/>
        </w:rPr>
        <w:t>acordo</w:t>
      </w:r>
      <w:r>
        <w:rPr>
          <w:spacing w:val="-11"/>
        </w:rPr>
        <w:t xml:space="preserve"> </w:t>
      </w:r>
      <w:r>
        <w:rPr>
          <w:spacing w:val="-5"/>
        </w:rPr>
        <w:t>não</w:t>
      </w:r>
      <w:r>
        <w:rPr>
          <w:spacing w:val="-10"/>
        </w:rPr>
        <w:t xml:space="preserve"> </w:t>
      </w:r>
      <w:r>
        <w:rPr>
          <w:spacing w:val="-5"/>
        </w:rPr>
        <w:t>sofrerão</w:t>
      </w:r>
      <w:r>
        <w:rPr>
          <w:spacing w:val="-11"/>
        </w:rPr>
        <w:t xml:space="preserve"> </w:t>
      </w:r>
      <w:r>
        <w:rPr>
          <w:spacing w:val="-4"/>
        </w:rPr>
        <w:t>qualquer</w:t>
      </w:r>
      <w:r>
        <w:rPr>
          <w:spacing w:val="-12"/>
        </w:rPr>
        <w:t xml:space="preserve"> </w:t>
      </w:r>
      <w:r>
        <w:rPr>
          <w:spacing w:val="-4"/>
        </w:rPr>
        <w:t>alteração</w:t>
      </w:r>
      <w:r>
        <w:rPr>
          <w:spacing w:val="-11"/>
        </w:rPr>
        <w:t xml:space="preserve"> </w:t>
      </w:r>
      <w:r>
        <w:rPr>
          <w:spacing w:val="-4"/>
        </w:rPr>
        <w:t>na</w:t>
      </w:r>
      <w:r>
        <w:rPr>
          <w:spacing w:val="-11"/>
        </w:rPr>
        <w:t xml:space="preserve"> </w:t>
      </w:r>
      <w:r>
        <w:rPr>
          <w:spacing w:val="-4"/>
        </w:rPr>
        <w:t>sua</w:t>
      </w:r>
      <w:r>
        <w:rPr>
          <w:spacing w:val="-10"/>
        </w:rPr>
        <w:t xml:space="preserve"> </w:t>
      </w:r>
      <w:r>
        <w:rPr>
          <w:spacing w:val="-4"/>
        </w:rPr>
        <w:t>vinculação</w:t>
      </w:r>
      <w:r>
        <w:rPr>
          <w:spacing w:val="-11"/>
        </w:rPr>
        <w:t xml:space="preserve"> </w:t>
      </w:r>
      <w:r>
        <w:rPr>
          <w:spacing w:val="-4"/>
        </w:rPr>
        <w:t>trabalhista</w:t>
      </w:r>
      <w:r>
        <w:rPr>
          <w:spacing w:val="-12"/>
        </w:rPr>
        <w:t xml:space="preserve"> </w:t>
      </w:r>
      <w:r>
        <w:rPr>
          <w:spacing w:val="-4"/>
        </w:rPr>
        <w:t>e/ou</w:t>
      </w:r>
      <w:r>
        <w:rPr>
          <w:spacing w:val="-12"/>
        </w:rPr>
        <w:t xml:space="preserve"> </w:t>
      </w:r>
      <w:r>
        <w:rPr>
          <w:spacing w:val="-4"/>
        </w:rPr>
        <w:t>funcional</w:t>
      </w:r>
      <w:r>
        <w:rPr>
          <w:spacing w:val="-12"/>
        </w:rPr>
        <w:t xml:space="preserve"> </w:t>
      </w:r>
      <w:r>
        <w:rPr>
          <w:spacing w:val="-4"/>
        </w:rPr>
        <w:t>com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respectivas</w:t>
      </w:r>
      <w:r>
        <w:rPr>
          <w:spacing w:val="-3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origem.</w:t>
      </w:r>
    </w:p>
    <w:p>
      <w:pPr>
        <w:pStyle w:val="7"/>
      </w:pPr>
    </w:p>
    <w:p>
      <w:pPr>
        <w:pStyle w:val="7"/>
        <w:spacing w:before="162" w:line="276" w:lineRule="auto"/>
        <w:ind w:left="312" w:right="1131"/>
        <w:jc w:val="both"/>
        <w:rPr>
          <w:rFonts w:ascii="Arial MT" w:hAnsi="Arial MT"/>
        </w:rPr>
      </w:pPr>
      <w:r>
        <w:rPr>
          <w:rFonts w:ascii="Arial" w:hAnsi="Arial"/>
          <w:b/>
          <w:w w:val="85"/>
        </w:rPr>
        <w:t xml:space="preserve">PARÁGRAFO QUARTO </w:t>
      </w:r>
      <w:r>
        <w:rPr>
          <w:rFonts w:ascii="Arial MT" w:hAnsi="Arial MT"/>
          <w:w w:val="85"/>
        </w:rPr>
        <w:t>- A impossibilidade técnica e/ou científica de cumprimento de qualquer fase do Plano de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0"/>
        </w:rPr>
        <w:t>Trabalho, desde que seja devidamente comprovada e justificada, acarretará a suspensão de suas respectivas atividades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até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que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haja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acordo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entre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os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PARCEIROS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quanto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à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adequação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Plano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Trabalho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ou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à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extinção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deste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Convênio.</w:t>
      </w:r>
    </w:p>
    <w:p>
      <w:pPr>
        <w:pStyle w:val="7"/>
        <w:rPr>
          <w:rFonts w:ascii="Arial MT"/>
          <w:sz w:val="20"/>
        </w:rPr>
      </w:pPr>
    </w:p>
    <w:p>
      <w:pPr>
        <w:pStyle w:val="7"/>
        <w:spacing w:before="7"/>
        <w:rPr>
          <w:rFonts w:ascii="Arial MT"/>
          <w:sz w:val="21"/>
        </w:rPr>
      </w:pPr>
    </w:p>
    <w:p>
      <w:pPr>
        <w:spacing w:after="0"/>
        <w:rPr>
          <w:rFonts w:ascii="Arial MT"/>
          <w:sz w:val="21"/>
        </w:rPr>
        <w:sectPr>
          <w:pgSz w:w="11910" w:h="16840"/>
          <w:pgMar w:top="1400" w:right="0" w:bottom="700" w:left="820" w:header="471" w:footer="504" w:gutter="0"/>
          <w:cols w:space="720" w:num="1"/>
        </w:sectPr>
      </w:pPr>
    </w:p>
    <w:p>
      <w:pPr>
        <w:spacing w:before="101"/>
        <w:ind w:left="312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4F81BC"/>
          <w:spacing w:val="-2"/>
          <w:w w:val="80"/>
          <w:sz w:val="22"/>
        </w:rPr>
        <w:t>CLÁUSULA</w:t>
      </w:r>
      <w:r>
        <w:rPr>
          <w:rFonts w:ascii="Arial" w:hAnsi="Arial"/>
          <w:b/>
          <w:i/>
          <w:color w:val="4F81BC"/>
          <w:spacing w:val="-17"/>
          <w:w w:val="80"/>
          <w:sz w:val="22"/>
        </w:rPr>
        <w:t xml:space="preserve"> </w:t>
      </w:r>
      <w:r>
        <w:rPr>
          <w:rFonts w:ascii="Arial" w:hAnsi="Arial"/>
          <w:b/>
          <w:i/>
          <w:color w:val="4F81BC"/>
          <w:spacing w:val="-1"/>
          <w:w w:val="80"/>
          <w:sz w:val="22"/>
        </w:rPr>
        <w:t>QUINTA</w:t>
      </w:r>
      <w:r>
        <w:rPr>
          <w:rFonts w:ascii="Arial" w:hAnsi="Arial"/>
          <w:b/>
          <w:i/>
          <w:color w:val="4F81BC"/>
          <w:spacing w:val="-16"/>
          <w:w w:val="80"/>
          <w:sz w:val="22"/>
        </w:rPr>
        <w:t xml:space="preserve"> </w:t>
      </w:r>
      <w:r>
        <w:rPr>
          <w:rFonts w:ascii="Arial" w:hAnsi="Arial"/>
          <w:b/>
          <w:i/>
          <w:color w:val="4F81BC"/>
          <w:spacing w:val="-1"/>
          <w:w w:val="80"/>
          <w:sz w:val="22"/>
        </w:rPr>
        <w:t>-</w:t>
      </w:r>
      <w:r>
        <w:rPr>
          <w:rFonts w:ascii="Arial" w:hAnsi="Arial"/>
          <w:b/>
          <w:i/>
          <w:color w:val="4F81BC"/>
          <w:spacing w:val="-6"/>
          <w:w w:val="80"/>
          <w:sz w:val="22"/>
        </w:rPr>
        <w:t xml:space="preserve"> </w:t>
      </w:r>
      <w:r>
        <w:rPr>
          <w:rFonts w:ascii="Arial" w:hAnsi="Arial"/>
          <w:b/>
          <w:i/>
          <w:color w:val="4F81BC"/>
          <w:spacing w:val="-1"/>
          <w:w w:val="80"/>
          <w:sz w:val="22"/>
        </w:rPr>
        <w:t>DAS</w:t>
      </w:r>
      <w:r>
        <w:rPr>
          <w:rFonts w:ascii="Arial" w:hAnsi="Arial"/>
          <w:b/>
          <w:i/>
          <w:color w:val="4F81BC"/>
          <w:spacing w:val="-8"/>
          <w:w w:val="80"/>
          <w:sz w:val="22"/>
        </w:rPr>
        <w:t xml:space="preserve"> </w:t>
      </w:r>
      <w:r>
        <w:rPr>
          <w:rFonts w:ascii="Arial" w:hAnsi="Arial"/>
          <w:b/>
          <w:i/>
          <w:color w:val="4F81BC"/>
          <w:spacing w:val="-1"/>
          <w:w w:val="80"/>
          <w:sz w:val="22"/>
        </w:rPr>
        <w:t>OBRIGAÇÕES</w:t>
      </w:r>
    </w:p>
    <w:p>
      <w:pPr>
        <w:pStyle w:val="3"/>
        <w:numPr>
          <w:ilvl w:val="0"/>
          <w:numId w:val="4"/>
        </w:numPr>
        <w:tabs>
          <w:tab w:val="left" w:pos="415"/>
        </w:tabs>
        <w:spacing w:before="53" w:after="0" w:line="240" w:lineRule="auto"/>
        <w:ind w:left="414" w:right="0" w:hanging="103"/>
        <w:jc w:val="left"/>
      </w:pPr>
      <w:r>
        <w:rPr>
          <w:spacing w:val="-5"/>
        </w:rPr>
        <w:t>-</w:t>
      </w:r>
      <w:r>
        <w:rPr>
          <w:spacing w:val="-10"/>
        </w:rPr>
        <w:t xml:space="preserve"> </w:t>
      </w:r>
      <w:r>
        <w:rPr>
          <w:spacing w:val="-5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FUNDAÇÃO</w:t>
      </w:r>
      <w:r>
        <w:rPr>
          <w:spacing w:val="-10"/>
        </w:rPr>
        <w:t xml:space="preserve"> </w:t>
      </w:r>
      <w:r>
        <w:rPr>
          <w:spacing w:val="-4"/>
        </w:rPr>
        <w:t>ARAUCÁRIA</w:t>
      </w:r>
      <w:r>
        <w:rPr>
          <w:spacing w:val="-9"/>
        </w:rPr>
        <w:t xml:space="preserve"> </w:t>
      </w:r>
      <w:r>
        <w:rPr>
          <w:spacing w:val="-4"/>
        </w:rPr>
        <w:t>compromete-se</w:t>
      </w:r>
      <w:r>
        <w:rPr>
          <w:spacing w:val="-10"/>
        </w:rPr>
        <w:t xml:space="preserve"> </w:t>
      </w:r>
      <w:r>
        <w:rPr>
          <w:spacing w:val="-4"/>
        </w:rPr>
        <w:t>a:</w:t>
      </w:r>
    </w:p>
    <w:p>
      <w:pPr>
        <w:pStyle w:val="9"/>
        <w:numPr>
          <w:ilvl w:val="0"/>
          <w:numId w:val="5"/>
        </w:numPr>
        <w:tabs>
          <w:tab w:val="left" w:pos="597"/>
        </w:tabs>
        <w:spacing w:before="102" w:after="0" w:line="273" w:lineRule="auto"/>
        <w:ind w:left="312" w:right="2" w:firstLine="0"/>
        <w:jc w:val="both"/>
        <w:rPr>
          <w:sz w:val="22"/>
        </w:rPr>
      </w:pPr>
      <w:r>
        <w:rPr>
          <w:spacing w:val="-2"/>
          <w:sz w:val="22"/>
        </w:rPr>
        <w:t>Transferir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os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recursos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financeiros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para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execução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do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objeto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deste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Convênio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na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forma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do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Plano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Aplicação,</w:t>
      </w:r>
      <w:r>
        <w:rPr>
          <w:spacing w:val="-48"/>
          <w:sz w:val="22"/>
        </w:rPr>
        <w:t xml:space="preserve"> </w:t>
      </w:r>
      <w:r>
        <w:rPr>
          <w:sz w:val="22"/>
        </w:rPr>
        <w:t>observada</w:t>
      </w:r>
      <w:r>
        <w:rPr>
          <w:spacing w:val="-9"/>
          <w:sz w:val="22"/>
        </w:rPr>
        <w:t xml:space="preserve"> </w:t>
      </w:r>
      <w:r>
        <w:rPr>
          <w:sz w:val="22"/>
        </w:rPr>
        <w:t>a</w:t>
      </w:r>
      <w:r>
        <w:rPr>
          <w:spacing w:val="-10"/>
          <w:sz w:val="22"/>
        </w:rPr>
        <w:t xml:space="preserve"> </w:t>
      </w:r>
      <w:r>
        <w:rPr>
          <w:sz w:val="22"/>
        </w:rPr>
        <w:t>sua</w:t>
      </w:r>
      <w:r>
        <w:rPr>
          <w:spacing w:val="-10"/>
          <w:sz w:val="22"/>
        </w:rPr>
        <w:t xml:space="preserve"> </w:t>
      </w:r>
      <w:r>
        <w:rPr>
          <w:sz w:val="22"/>
        </w:rPr>
        <w:t>disponibilidade</w:t>
      </w:r>
      <w:r>
        <w:rPr>
          <w:spacing w:val="-10"/>
          <w:sz w:val="22"/>
        </w:rPr>
        <w:t xml:space="preserve"> </w:t>
      </w:r>
      <w:r>
        <w:rPr>
          <w:sz w:val="22"/>
        </w:rPr>
        <w:t>financeira;</w:t>
      </w:r>
    </w:p>
    <w:p>
      <w:pPr>
        <w:pStyle w:val="9"/>
        <w:numPr>
          <w:ilvl w:val="0"/>
          <w:numId w:val="5"/>
        </w:numPr>
        <w:tabs>
          <w:tab w:val="left" w:pos="597"/>
        </w:tabs>
        <w:spacing w:before="4" w:after="0" w:line="276" w:lineRule="auto"/>
        <w:ind w:left="312" w:right="0" w:firstLine="0"/>
        <w:jc w:val="both"/>
        <w:rPr>
          <w:sz w:val="22"/>
        </w:rPr>
      </w:pPr>
      <w:r>
        <w:rPr>
          <w:spacing w:val="-2"/>
          <w:sz w:val="22"/>
        </w:rPr>
        <w:t>Inserir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as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informações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pertinentes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esse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termo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convênio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e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a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sua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execução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no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SIT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>–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Sistema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Integrado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47"/>
          <w:sz w:val="22"/>
        </w:rPr>
        <w:t xml:space="preserve"> </w:t>
      </w:r>
      <w:r>
        <w:rPr>
          <w:spacing w:val="-1"/>
          <w:sz w:val="22"/>
        </w:rPr>
        <w:t>Transferência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Voluntária</w:t>
      </w:r>
      <w:r>
        <w:rPr>
          <w:spacing w:val="-10"/>
          <w:sz w:val="22"/>
        </w:rPr>
        <w:t xml:space="preserve"> </w:t>
      </w:r>
      <w:r>
        <w:rPr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z w:val="22"/>
        </w:rPr>
        <w:t>TCE</w:t>
      </w:r>
      <w:r>
        <w:rPr>
          <w:spacing w:val="-9"/>
          <w:sz w:val="22"/>
        </w:rPr>
        <w:t xml:space="preserve"> </w:t>
      </w:r>
      <w:r>
        <w:rPr>
          <w:sz w:val="22"/>
        </w:rPr>
        <w:t>–</w:t>
      </w:r>
      <w:r>
        <w:rPr>
          <w:spacing w:val="-9"/>
          <w:sz w:val="22"/>
        </w:rPr>
        <w:t xml:space="preserve"> </w:t>
      </w:r>
      <w:r>
        <w:rPr>
          <w:sz w:val="22"/>
        </w:rPr>
        <w:t>PR,</w:t>
      </w:r>
      <w:r>
        <w:rPr>
          <w:spacing w:val="-10"/>
          <w:sz w:val="22"/>
        </w:rPr>
        <w:t xml:space="preserve"> </w:t>
      </w:r>
      <w:r>
        <w:rPr>
          <w:sz w:val="22"/>
        </w:rPr>
        <w:t>conforme</w:t>
      </w:r>
      <w:r>
        <w:rPr>
          <w:spacing w:val="-9"/>
          <w:sz w:val="22"/>
        </w:rPr>
        <w:t xml:space="preserve"> </w:t>
      </w:r>
      <w:r>
        <w:rPr>
          <w:sz w:val="22"/>
        </w:rPr>
        <w:t>dispõem</w:t>
      </w:r>
      <w:r>
        <w:rPr>
          <w:spacing w:val="-11"/>
          <w:sz w:val="22"/>
        </w:rPr>
        <w:t xml:space="preserve"> </w:t>
      </w:r>
      <w:r>
        <w:rPr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z w:val="22"/>
        </w:rPr>
        <w:t>Instrução</w:t>
      </w:r>
      <w:r>
        <w:rPr>
          <w:spacing w:val="-9"/>
          <w:sz w:val="22"/>
        </w:rPr>
        <w:t xml:space="preserve"> </w:t>
      </w:r>
      <w:r>
        <w:rPr>
          <w:sz w:val="22"/>
        </w:rPr>
        <w:t>Normativa</w:t>
      </w:r>
      <w:r>
        <w:rPr>
          <w:spacing w:val="-8"/>
          <w:sz w:val="22"/>
        </w:rPr>
        <w:t xml:space="preserve"> </w:t>
      </w:r>
      <w:r>
        <w:rPr>
          <w:sz w:val="22"/>
        </w:rPr>
        <w:t>nº</w:t>
      </w:r>
      <w:r>
        <w:rPr>
          <w:spacing w:val="-8"/>
          <w:sz w:val="22"/>
        </w:rPr>
        <w:t xml:space="preserve"> </w:t>
      </w:r>
      <w:r>
        <w:rPr>
          <w:sz w:val="22"/>
        </w:rPr>
        <w:t>61/2011,</w:t>
      </w:r>
      <w:r>
        <w:rPr>
          <w:spacing w:val="-9"/>
          <w:sz w:val="22"/>
        </w:rPr>
        <w:t xml:space="preserve"> </w:t>
      </w:r>
      <w:r>
        <w:rPr>
          <w:sz w:val="22"/>
        </w:rPr>
        <w:t>e</w:t>
      </w:r>
      <w:r>
        <w:rPr>
          <w:spacing w:val="-10"/>
          <w:sz w:val="22"/>
        </w:rPr>
        <w:t xml:space="preserve"> </w:t>
      </w:r>
      <w:r>
        <w:rPr>
          <w:sz w:val="22"/>
        </w:rPr>
        <w:t>a</w:t>
      </w:r>
      <w:r>
        <w:rPr>
          <w:spacing w:val="-10"/>
          <w:sz w:val="22"/>
        </w:rPr>
        <w:t xml:space="preserve"> </w:t>
      </w:r>
      <w:r>
        <w:rPr>
          <w:sz w:val="22"/>
        </w:rPr>
        <w:t>Resolução</w:t>
      </w:r>
      <w:r>
        <w:rPr>
          <w:spacing w:val="-9"/>
          <w:sz w:val="22"/>
        </w:rPr>
        <w:t xml:space="preserve"> </w:t>
      </w:r>
      <w:r>
        <w:rPr>
          <w:sz w:val="22"/>
        </w:rPr>
        <w:t>nº</w:t>
      </w:r>
      <w:r>
        <w:rPr>
          <w:spacing w:val="-47"/>
          <w:sz w:val="22"/>
        </w:rPr>
        <w:t xml:space="preserve"> </w:t>
      </w:r>
      <w:r>
        <w:rPr>
          <w:spacing w:val="-4"/>
          <w:sz w:val="22"/>
        </w:rPr>
        <w:t>28/2011,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nova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redação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dada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pela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Resolução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nº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46/2014,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outro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que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venha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substituí-las;</w:t>
      </w:r>
    </w:p>
    <w:p>
      <w:pPr>
        <w:pStyle w:val="9"/>
        <w:numPr>
          <w:ilvl w:val="0"/>
          <w:numId w:val="5"/>
        </w:numPr>
        <w:tabs>
          <w:tab w:val="left" w:pos="597"/>
        </w:tabs>
        <w:spacing w:before="0" w:after="0" w:line="276" w:lineRule="auto"/>
        <w:ind w:left="312" w:right="1" w:firstLine="0"/>
        <w:jc w:val="both"/>
        <w:rPr>
          <w:sz w:val="22"/>
        </w:rPr>
      </w:pPr>
      <w:r>
        <w:rPr>
          <w:spacing w:val="-3"/>
          <w:sz w:val="22"/>
        </w:rPr>
        <w:t>Dar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publicidade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ao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instrumento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pactuado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no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Diário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Oficial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do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Estado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no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sitio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oficial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Estado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Paraná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na</w:t>
      </w:r>
      <w:r>
        <w:rPr>
          <w:spacing w:val="-47"/>
          <w:sz w:val="22"/>
        </w:rPr>
        <w:t xml:space="preserve"> </w:t>
      </w:r>
      <w:r>
        <w:rPr>
          <w:sz w:val="22"/>
        </w:rPr>
        <w:t>internet;</w:t>
      </w:r>
    </w:p>
    <w:p>
      <w:pPr>
        <w:pStyle w:val="9"/>
        <w:numPr>
          <w:ilvl w:val="0"/>
          <w:numId w:val="5"/>
        </w:numPr>
        <w:tabs>
          <w:tab w:val="left" w:pos="597"/>
        </w:tabs>
        <w:spacing w:before="0" w:after="0" w:line="276" w:lineRule="auto"/>
        <w:ind w:left="312" w:right="1" w:firstLine="0"/>
        <w:jc w:val="both"/>
        <w:rPr>
          <w:sz w:val="22"/>
        </w:rPr>
      </w:pPr>
      <w:r>
        <w:rPr>
          <w:spacing w:val="-4"/>
          <w:sz w:val="22"/>
        </w:rPr>
        <w:t>Realizar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acompanhamento,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fiscalização,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controle,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a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supervisão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avaliação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do</w:t>
      </w:r>
      <w:r>
        <w:rPr>
          <w:spacing w:val="-5"/>
          <w:sz w:val="22"/>
        </w:rPr>
        <w:t xml:space="preserve"> </w:t>
      </w:r>
      <w:r>
        <w:rPr>
          <w:spacing w:val="-3"/>
          <w:sz w:val="22"/>
        </w:rPr>
        <w:t>cumprimento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objeto</w:t>
      </w:r>
      <w:r>
        <w:rPr>
          <w:spacing w:val="-47"/>
          <w:sz w:val="22"/>
        </w:rPr>
        <w:t xml:space="preserve"> </w:t>
      </w:r>
      <w:r>
        <w:rPr>
          <w:sz w:val="22"/>
        </w:rPr>
        <w:t xml:space="preserve">deste convênio, por meio de análise de relatórios acerca do seu processamento, diligências e visitas </w:t>
      </w:r>
      <w:r>
        <w:rPr>
          <w:i/>
          <w:sz w:val="22"/>
        </w:rPr>
        <w:t>in loco</w:t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pacing w:val="-3"/>
          <w:sz w:val="22"/>
        </w:rPr>
        <w:t>comunicando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à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ICTPR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quaisquer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irregularidades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decorrentes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uso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dos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recursos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públicos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ou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outras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pendências</w:t>
      </w:r>
      <w:r>
        <w:rPr>
          <w:spacing w:val="-47"/>
          <w:sz w:val="22"/>
        </w:rPr>
        <w:t xml:space="preserve"> </w:t>
      </w:r>
      <w:r>
        <w:rPr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z w:val="22"/>
        </w:rPr>
        <w:t>ordem</w:t>
      </w:r>
      <w:r>
        <w:rPr>
          <w:spacing w:val="-10"/>
          <w:sz w:val="22"/>
        </w:rPr>
        <w:t xml:space="preserve"> </w:t>
      </w:r>
      <w:r>
        <w:rPr>
          <w:sz w:val="22"/>
        </w:rPr>
        <w:t>técnica</w:t>
      </w:r>
      <w:r>
        <w:rPr>
          <w:spacing w:val="-10"/>
          <w:sz w:val="22"/>
        </w:rPr>
        <w:t xml:space="preserve"> </w:t>
      </w:r>
      <w:r>
        <w:rPr>
          <w:sz w:val="22"/>
        </w:rPr>
        <w:t>ou</w:t>
      </w:r>
      <w:r>
        <w:rPr>
          <w:spacing w:val="-8"/>
          <w:sz w:val="22"/>
        </w:rPr>
        <w:t xml:space="preserve"> </w:t>
      </w:r>
      <w:r>
        <w:rPr>
          <w:sz w:val="22"/>
        </w:rPr>
        <w:t>legal;</w:t>
      </w:r>
    </w:p>
    <w:p>
      <w:pPr>
        <w:pStyle w:val="9"/>
        <w:numPr>
          <w:ilvl w:val="0"/>
          <w:numId w:val="5"/>
        </w:numPr>
        <w:tabs>
          <w:tab w:val="left" w:pos="597"/>
        </w:tabs>
        <w:spacing w:before="0" w:after="0" w:line="276" w:lineRule="auto"/>
        <w:ind w:left="312" w:right="0" w:firstLine="0"/>
        <w:jc w:val="both"/>
        <w:rPr>
          <w:sz w:val="22"/>
        </w:rPr>
      </w:pPr>
      <w:r>
        <w:rPr>
          <w:spacing w:val="-5"/>
          <w:sz w:val="22"/>
        </w:rPr>
        <w:t>Analisar</w:t>
      </w:r>
      <w:r>
        <w:rPr>
          <w:spacing w:val="-17"/>
          <w:sz w:val="22"/>
        </w:rPr>
        <w:t xml:space="preserve"> </w:t>
      </w:r>
      <w:r>
        <w:rPr>
          <w:spacing w:val="-5"/>
          <w:sz w:val="22"/>
        </w:rPr>
        <w:t>a</w:t>
      </w:r>
      <w:r>
        <w:rPr>
          <w:spacing w:val="-14"/>
          <w:sz w:val="22"/>
        </w:rPr>
        <w:t xml:space="preserve"> </w:t>
      </w:r>
      <w:r>
        <w:rPr>
          <w:spacing w:val="-5"/>
          <w:sz w:val="22"/>
        </w:rPr>
        <w:t>prestação</w:t>
      </w:r>
      <w:r>
        <w:rPr>
          <w:spacing w:val="-13"/>
          <w:sz w:val="22"/>
        </w:rPr>
        <w:t xml:space="preserve"> </w:t>
      </w:r>
      <w:r>
        <w:rPr>
          <w:spacing w:val="-5"/>
          <w:sz w:val="22"/>
        </w:rPr>
        <w:t>de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contas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da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ICTPR,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relativo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aos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valores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repassados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por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conta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deste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Convênio,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informando</w:t>
      </w:r>
      <w:r>
        <w:rPr>
          <w:spacing w:val="-47"/>
          <w:sz w:val="22"/>
        </w:rPr>
        <w:t xml:space="preserve"> </w:t>
      </w:r>
      <w:r>
        <w:rPr>
          <w:spacing w:val="-3"/>
          <w:sz w:val="22"/>
        </w:rPr>
        <w:t>eventuais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irregularidades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encontradas,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para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devido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saneamento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e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prestar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contas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aos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órgãos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fiscalizadores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de</w:t>
      </w:r>
      <w:r>
        <w:rPr>
          <w:spacing w:val="-47"/>
          <w:sz w:val="22"/>
        </w:rPr>
        <w:t xml:space="preserve"> </w:t>
      </w:r>
      <w:r>
        <w:rPr>
          <w:sz w:val="22"/>
        </w:rPr>
        <w:t>acordo</w:t>
      </w:r>
      <w:r>
        <w:rPr>
          <w:spacing w:val="-10"/>
          <w:sz w:val="22"/>
        </w:rPr>
        <w:t xml:space="preserve"> </w:t>
      </w:r>
      <w:r>
        <w:rPr>
          <w:sz w:val="22"/>
        </w:rPr>
        <w:t>com</w:t>
      </w:r>
      <w:r>
        <w:rPr>
          <w:spacing w:val="-11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z w:val="22"/>
        </w:rPr>
        <w:t>legislação</w:t>
      </w:r>
      <w:r>
        <w:rPr>
          <w:spacing w:val="-9"/>
          <w:sz w:val="22"/>
        </w:rPr>
        <w:t xml:space="preserve"> </w:t>
      </w:r>
      <w:r>
        <w:rPr>
          <w:sz w:val="22"/>
        </w:rPr>
        <w:t>pertinente</w:t>
      </w:r>
      <w:r>
        <w:rPr>
          <w:spacing w:val="-10"/>
          <w:sz w:val="22"/>
        </w:rPr>
        <w:t xml:space="preserve"> </w:t>
      </w:r>
      <w:r>
        <w:rPr>
          <w:sz w:val="22"/>
        </w:rPr>
        <w:t>a</w:t>
      </w:r>
      <w:r>
        <w:rPr>
          <w:spacing w:val="-10"/>
          <w:sz w:val="22"/>
        </w:rPr>
        <w:t xml:space="preserve"> </w:t>
      </w:r>
      <w:r>
        <w:rPr>
          <w:sz w:val="22"/>
        </w:rPr>
        <w:t>matéria;</w:t>
      </w:r>
    </w:p>
    <w:p>
      <w:pPr>
        <w:pStyle w:val="9"/>
        <w:numPr>
          <w:ilvl w:val="0"/>
          <w:numId w:val="5"/>
        </w:numPr>
        <w:tabs>
          <w:tab w:val="left" w:pos="597"/>
        </w:tabs>
        <w:spacing w:before="0" w:after="0" w:line="276" w:lineRule="auto"/>
        <w:ind w:left="312" w:right="1" w:firstLine="0"/>
        <w:jc w:val="both"/>
        <w:rPr>
          <w:sz w:val="22"/>
        </w:rPr>
      </w:pPr>
      <w:r>
        <w:rPr>
          <w:spacing w:val="-2"/>
          <w:sz w:val="22"/>
        </w:rPr>
        <w:t>Monitorar,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supervisionar,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avaliar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e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fiscalizar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cumprimento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objeto</w:t>
      </w:r>
      <w:r>
        <w:rPr>
          <w:spacing w:val="-2"/>
          <w:sz w:val="22"/>
        </w:rPr>
        <w:t xml:space="preserve"> </w:t>
      </w:r>
      <w:r>
        <w:rPr>
          <w:spacing w:val="-1"/>
          <w:sz w:val="22"/>
        </w:rPr>
        <w:t>deste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Convênio,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realizando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vistorias</w:t>
      </w:r>
      <w:r>
        <w:rPr>
          <w:spacing w:val="-47"/>
          <w:sz w:val="22"/>
        </w:rPr>
        <w:t xml:space="preserve"> </w:t>
      </w:r>
      <w:r>
        <w:rPr>
          <w:spacing w:val="-5"/>
          <w:sz w:val="22"/>
        </w:rPr>
        <w:t>sempre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que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julgar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conveniente,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vistas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fiel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cumprimento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ajuste;</w:t>
      </w:r>
    </w:p>
    <w:p>
      <w:pPr>
        <w:pStyle w:val="9"/>
        <w:numPr>
          <w:ilvl w:val="0"/>
          <w:numId w:val="5"/>
        </w:numPr>
        <w:tabs>
          <w:tab w:val="left" w:pos="597"/>
        </w:tabs>
        <w:spacing w:before="2" w:after="0" w:line="273" w:lineRule="auto"/>
        <w:ind w:left="312" w:right="0" w:firstLine="0"/>
        <w:jc w:val="both"/>
        <w:rPr>
          <w:sz w:val="22"/>
        </w:rPr>
      </w:pPr>
      <w:r>
        <w:rPr>
          <w:spacing w:val="-5"/>
          <w:sz w:val="22"/>
        </w:rPr>
        <w:t>Notificar</w:t>
      </w:r>
      <w:r>
        <w:rPr>
          <w:spacing w:val="-17"/>
          <w:sz w:val="22"/>
        </w:rPr>
        <w:t xml:space="preserve"> </w:t>
      </w:r>
      <w:r>
        <w:rPr>
          <w:spacing w:val="-5"/>
          <w:sz w:val="22"/>
        </w:rPr>
        <w:t>a</w:t>
      </w:r>
      <w:r>
        <w:rPr>
          <w:spacing w:val="-17"/>
          <w:sz w:val="22"/>
        </w:rPr>
        <w:t xml:space="preserve"> </w:t>
      </w:r>
      <w:r>
        <w:rPr>
          <w:spacing w:val="-5"/>
          <w:sz w:val="22"/>
        </w:rPr>
        <w:t>ICTPR,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quando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não</w:t>
      </w:r>
      <w:r>
        <w:rPr>
          <w:spacing w:val="-18"/>
          <w:sz w:val="22"/>
        </w:rPr>
        <w:t xml:space="preserve"> </w:t>
      </w:r>
      <w:r>
        <w:rPr>
          <w:spacing w:val="-4"/>
          <w:sz w:val="22"/>
        </w:rPr>
        <w:t>apresentada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prestação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contas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dos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recursos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aplicados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quando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constatada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má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aplicação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dos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recursos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públicos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transferidos,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instaurar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Tomada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Contas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Especial.</w:t>
      </w:r>
    </w:p>
    <w:p>
      <w:pPr>
        <w:pStyle w:val="7"/>
      </w:pPr>
    </w:p>
    <w:p>
      <w:pPr>
        <w:pStyle w:val="7"/>
      </w:pPr>
    </w:p>
    <w:p>
      <w:pPr>
        <w:pStyle w:val="7"/>
        <w:spacing w:before="8"/>
        <w:rPr>
          <w:sz w:val="21"/>
        </w:rPr>
      </w:pPr>
    </w:p>
    <w:p>
      <w:pPr>
        <w:pStyle w:val="3"/>
        <w:numPr>
          <w:ilvl w:val="0"/>
          <w:numId w:val="4"/>
        </w:numPr>
        <w:tabs>
          <w:tab w:val="left" w:pos="470"/>
        </w:tabs>
        <w:spacing w:before="0" w:after="0" w:line="240" w:lineRule="auto"/>
        <w:ind w:left="469" w:right="0" w:hanging="158"/>
        <w:jc w:val="left"/>
      </w:pP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ICTPR</w:t>
      </w:r>
      <w:r>
        <w:rPr>
          <w:spacing w:val="-9"/>
        </w:rPr>
        <w:t xml:space="preserve"> </w:t>
      </w:r>
      <w:r>
        <w:rPr>
          <w:spacing w:val="-4"/>
        </w:rPr>
        <w:t>compromete-se</w:t>
      </w:r>
      <w:r>
        <w:rPr>
          <w:spacing w:val="-8"/>
        </w:rPr>
        <w:t xml:space="preserve"> </w:t>
      </w:r>
      <w:r>
        <w:rPr>
          <w:spacing w:val="-3"/>
        </w:rPr>
        <w:t>a:</w:t>
      </w:r>
    </w:p>
    <w:p>
      <w:pPr>
        <w:pStyle w:val="9"/>
        <w:numPr>
          <w:ilvl w:val="0"/>
          <w:numId w:val="6"/>
        </w:numPr>
        <w:tabs>
          <w:tab w:val="left" w:pos="803"/>
        </w:tabs>
        <w:spacing w:before="101" w:after="0" w:line="276" w:lineRule="auto"/>
        <w:ind w:left="312" w:right="4" w:firstLine="0"/>
        <w:jc w:val="both"/>
        <w:rPr>
          <w:sz w:val="22"/>
        </w:rPr>
      </w:pPr>
      <w:r>
        <w:rPr>
          <w:spacing w:val="-3"/>
          <w:sz w:val="22"/>
        </w:rPr>
        <w:t>Abrir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manter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conta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bancária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específica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e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exclusiva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em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banco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oficial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para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recebimento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movimentação</w:t>
      </w:r>
      <w:r>
        <w:rPr>
          <w:spacing w:val="-47"/>
          <w:sz w:val="22"/>
        </w:rPr>
        <w:t xml:space="preserve"> </w:t>
      </w:r>
      <w:r>
        <w:rPr>
          <w:sz w:val="22"/>
        </w:rPr>
        <w:t>dos</w:t>
      </w:r>
      <w:r>
        <w:rPr>
          <w:spacing w:val="-11"/>
          <w:sz w:val="22"/>
        </w:rPr>
        <w:t xml:space="preserve"> </w:t>
      </w:r>
      <w:r>
        <w:rPr>
          <w:sz w:val="22"/>
        </w:rPr>
        <w:t>recursos</w:t>
      </w:r>
      <w:r>
        <w:rPr>
          <w:spacing w:val="-10"/>
          <w:sz w:val="22"/>
        </w:rPr>
        <w:t xml:space="preserve"> </w:t>
      </w:r>
      <w:r>
        <w:rPr>
          <w:sz w:val="22"/>
        </w:rPr>
        <w:t>provenientes</w:t>
      </w:r>
      <w:r>
        <w:rPr>
          <w:spacing w:val="-10"/>
          <w:sz w:val="22"/>
        </w:rPr>
        <w:t xml:space="preserve"> </w:t>
      </w:r>
      <w:r>
        <w:rPr>
          <w:sz w:val="22"/>
        </w:rPr>
        <w:t>deste</w:t>
      </w:r>
      <w:r>
        <w:rPr>
          <w:spacing w:val="-10"/>
          <w:sz w:val="22"/>
        </w:rPr>
        <w:t xml:space="preserve"> </w:t>
      </w:r>
      <w:r>
        <w:rPr>
          <w:sz w:val="22"/>
        </w:rPr>
        <w:t>Convênio;</w:t>
      </w:r>
    </w:p>
    <w:p>
      <w:pPr>
        <w:pStyle w:val="9"/>
        <w:numPr>
          <w:ilvl w:val="0"/>
          <w:numId w:val="6"/>
        </w:numPr>
        <w:tabs>
          <w:tab w:val="left" w:pos="803"/>
        </w:tabs>
        <w:spacing w:before="0" w:after="0" w:line="268" w:lineRule="exact"/>
        <w:ind w:left="802" w:right="0" w:hanging="491"/>
        <w:jc w:val="both"/>
        <w:rPr>
          <w:sz w:val="22"/>
        </w:rPr>
      </w:pPr>
      <w:r>
        <w:rPr>
          <w:spacing w:val="-5"/>
          <w:sz w:val="22"/>
        </w:rPr>
        <w:t>Aplicar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os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recursos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financeiros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recebidos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CONCEDENTE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no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objeto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deste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Termo;</w:t>
      </w:r>
    </w:p>
    <w:p>
      <w:pPr>
        <w:pStyle w:val="7"/>
        <w:rPr>
          <w:sz w:val="24"/>
        </w:rPr>
      </w:pPr>
      <w:r>
        <w:br w:type="column"/>
      </w: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spacing w:before="1"/>
        <w:rPr>
          <w:sz w:val="26"/>
        </w:rPr>
      </w:pPr>
    </w:p>
    <w:p>
      <w:pPr>
        <w:pStyle w:val="7"/>
        <w:tabs>
          <w:tab w:val="left" w:pos="976"/>
        </w:tabs>
        <w:ind w:left="299"/>
      </w:pPr>
      <w:r>
        <w:rPr>
          <w:rFonts w:ascii="Times New Roman"/>
          <w:w w:val="100"/>
          <w:u w:val="single"/>
        </w:rPr>
        <w:t xml:space="preserve"> </w:t>
      </w:r>
      <w:r>
        <w:rPr>
          <w:rFonts w:ascii="Times New Roman"/>
          <w:u w:val="single"/>
        </w:rPr>
        <w:t xml:space="preserve">  </w:t>
      </w:r>
      <w:r>
        <w:rPr>
          <w:rFonts w:ascii="Times New Roman"/>
          <w:spacing w:val="10"/>
          <w:u w:val="single"/>
        </w:rPr>
        <w:t xml:space="preserve"> </w:t>
      </w:r>
      <w:r>
        <w:rPr>
          <w:u w:val="single"/>
        </w:rPr>
        <w:t>16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860" w:right="0" w:bottom="280" w:left="820" w:header="720" w:footer="720" w:gutter="0"/>
          <w:cols w:equalWidth="0" w:num="2">
            <w:col w:w="9957" w:space="40"/>
            <w:col w:w="1093"/>
          </w:cols>
        </w:sectPr>
      </w:pPr>
    </w:p>
    <w:p>
      <w:pPr>
        <w:pStyle w:val="7"/>
        <w:spacing w:before="6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400" w:right="0" w:bottom="700" w:left="820" w:header="471" w:footer="504" w:gutter="0"/>
          <w:cols w:space="720" w:num="1"/>
        </w:sectPr>
      </w:pPr>
    </w:p>
    <w:p>
      <w:pPr>
        <w:pStyle w:val="9"/>
        <w:numPr>
          <w:ilvl w:val="0"/>
          <w:numId w:val="6"/>
        </w:numPr>
        <w:tabs>
          <w:tab w:val="left" w:pos="803"/>
        </w:tabs>
        <w:spacing w:before="71" w:after="0" w:line="276" w:lineRule="auto"/>
        <w:ind w:left="312" w:right="2" w:firstLine="0"/>
        <w:jc w:val="both"/>
        <w:rPr>
          <w:sz w:val="22"/>
        </w:rPr>
      </w:pPr>
      <w:r>
        <w:rPr>
          <w:spacing w:val="-1"/>
          <w:sz w:val="22"/>
        </w:rPr>
        <w:t>Executar,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nos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termos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da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legislação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pertinente,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necessário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para</w:t>
      </w:r>
      <w:r>
        <w:rPr>
          <w:spacing w:val="-11"/>
          <w:sz w:val="22"/>
        </w:rPr>
        <w:t xml:space="preserve"> </w:t>
      </w:r>
      <w:r>
        <w:rPr>
          <w:sz w:val="22"/>
        </w:rPr>
        <w:t>consecução</w:t>
      </w:r>
      <w:r>
        <w:rPr>
          <w:spacing w:val="-10"/>
          <w:sz w:val="22"/>
        </w:rPr>
        <w:t xml:space="preserve"> </w:t>
      </w:r>
      <w:r>
        <w:rPr>
          <w:sz w:val="22"/>
        </w:rPr>
        <w:t>do</w:t>
      </w:r>
      <w:r>
        <w:rPr>
          <w:spacing w:val="-10"/>
          <w:sz w:val="22"/>
        </w:rPr>
        <w:t xml:space="preserve"> </w:t>
      </w:r>
      <w:r>
        <w:rPr>
          <w:sz w:val="22"/>
        </w:rPr>
        <w:t>objeto</w:t>
      </w:r>
      <w:r>
        <w:rPr>
          <w:spacing w:val="-10"/>
          <w:sz w:val="22"/>
        </w:rPr>
        <w:t xml:space="preserve"> </w:t>
      </w:r>
      <w:r>
        <w:rPr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z w:val="22"/>
        </w:rPr>
        <w:t>que</w:t>
      </w:r>
      <w:r>
        <w:rPr>
          <w:spacing w:val="-11"/>
          <w:sz w:val="22"/>
        </w:rPr>
        <w:t xml:space="preserve"> </w:t>
      </w:r>
      <w:r>
        <w:rPr>
          <w:sz w:val="22"/>
        </w:rPr>
        <w:t>trata</w:t>
      </w:r>
      <w:r>
        <w:rPr>
          <w:spacing w:val="-12"/>
          <w:sz w:val="22"/>
        </w:rPr>
        <w:t xml:space="preserve"> </w:t>
      </w:r>
      <w:r>
        <w:rPr>
          <w:sz w:val="22"/>
        </w:rPr>
        <w:t>este</w:t>
      </w:r>
      <w:r>
        <w:rPr>
          <w:spacing w:val="-47"/>
          <w:sz w:val="22"/>
        </w:rPr>
        <w:t xml:space="preserve"> </w:t>
      </w:r>
      <w:r>
        <w:rPr>
          <w:spacing w:val="-1"/>
          <w:sz w:val="22"/>
        </w:rPr>
        <w:t>Convênio,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observando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sempre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critérios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qualidade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e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custo,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bem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como</w:t>
      </w:r>
      <w:r>
        <w:rPr>
          <w:spacing w:val="-11"/>
          <w:sz w:val="22"/>
        </w:rPr>
        <w:t xml:space="preserve"> </w:t>
      </w:r>
      <w:r>
        <w:rPr>
          <w:sz w:val="22"/>
        </w:rPr>
        <w:t>em</w:t>
      </w:r>
      <w:r>
        <w:rPr>
          <w:spacing w:val="-10"/>
          <w:sz w:val="22"/>
        </w:rPr>
        <w:t xml:space="preserve"> </w:t>
      </w:r>
      <w:r>
        <w:rPr>
          <w:sz w:val="22"/>
        </w:rPr>
        <w:t>estrita</w:t>
      </w:r>
      <w:r>
        <w:rPr>
          <w:spacing w:val="-12"/>
          <w:sz w:val="22"/>
        </w:rPr>
        <w:t xml:space="preserve"> </w:t>
      </w:r>
      <w:r>
        <w:rPr>
          <w:sz w:val="22"/>
        </w:rPr>
        <w:t>observância</w:t>
      </w:r>
      <w:r>
        <w:rPr>
          <w:spacing w:val="-11"/>
          <w:sz w:val="22"/>
        </w:rPr>
        <w:t xml:space="preserve"> </w:t>
      </w:r>
      <w:r>
        <w:rPr>
          <w:sz w:val="22"/>
        </w:rPr>
        <w:t>ao</w:t>
      </w:r>
      <w:r>
        <w:rPr>
          <w:spacing w:val="-9"/>
          <w:sz w:val="22"/>
        </w:rPr>
        <w:t xml:space="preserve"> </w:t>
      </w:r>
      <w:r>
        <w:rPr>
          <w:sz w:val="22"/>
        </w:rPr>
        <w:t>contido</w:t>
      </w:r>
      <w:r>
        <w:rPr>
          <w:spacing w:val="-9"/>
          <w:sz w:val="22"/>
        </w:rPr>
        <w:t xml:space="preserve"> </w:t>
      </w:r>
      <w:r>
        <w:rPr>
          <w:sz w:val="22"/>
        </w:rPr>
        <w:t>no</w:t>
      </w:r>
      <w:r>
        <w:rPr>
          <w:spacing w:val="-47"/>
          <w:sz w:val="22"/>
        </w:rPr>
        <w:t xml:space="preserve"> </w:t>
      </w:r>
      <w:r>
        <w:rPr>
          <w:sz w:val="22"/>
        </w:rPr>
        <w:t>Plano</w:t>
      </w:r>
      <w:r>
        <w:rPr>
          <w:spacing w:val="-9"/>
          <w:sz w:val="22"/>
        </w:rPr>
        <w:t xml:space="preserve"> </w:t>
      </w:r>
      <w:r>
        <w:rPr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z w:val="22"/>
        </w:rPr>
        <w:t>Trabalho;</w:t>
      </w:r>
    </w:p>
    <w:p>
      <w:pPr>
        <w:pStyle w:val="9"/>
        <w:numPr>
          <w:ilvl w:val="0"/>
          <w:numId w:val="6"/>
        </w:numPr>
        <w:tabs>
          <w:tab w:val="left" w:pos="803"/>
        </w:tabs>
        <w:spacing w:before="0" w:after="0" w:line="240" w:lineRule="auto"/>
        <w:ind w:left="802" w:right="0" w:hanging="491"/>
        <w:jc w:val="both"/>
        <w:rPr>
          <w:sz w:val="22"/>
        </w:rPr>
      </w:pPr>
      <w:r>
        <w:rPr>
          <w:spacing w:val="-4"/>
          <w:sz w:val="22"/>
        </w:rPr>
        <w:t>A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ICTPR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fica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obrigada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a:</w:t>
      </w:r>
    </w:p>
    <w:p>
      <w:pPr>
        <w:pStyle w:val="9"/>
        <w:numPr>
          <w:ilvl w:val="1"/>
          <w:numId w:val="6"/>
        </w:numPr>
        <w:tabs>
          <w:tab w:val="left" w:pos="1307"/>
        </w:tabs>
        <w:spacing w:before="40" w:after="0" w:line="276" w:lineRule="auto"/>
        <w:ind w:left="879" w:right="2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spacing w:val="-1"/>
          <w:w w:val="85"/>
          <w:sz w:val="22"/>
        </w:rPr>
        <w:t xml:space="preserve">Aplicar o saldo do Convênio não utilizado em caderneta </w:t>
      </w:r>
      <w:r>
        <w:rPr>
          <w:rFonts w:ascii="Arial MT" w:hAnsi="Arial MT"/>
          <w:w w:val="85"/>
          <w:sz w:val="22"/>
        </w:rPr>
        <w:t>de poupança de instituição financeira oficial se a</w:t>
      </w:r>
      <w:r>
        <w:rPr>
          <w:rFonts w:ascii="Arial MT" w:hAnsi="Arial MT"/>
          <w:spacing w:val="-49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previsão de seu uso for igual ou superior a um mês, ou em fundo de aplicação financeira de curto prazo, ou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operação</w:t>
      </w:r>
      <w:r>
        <w:rPr>
          <w:rFonts w:ascii="Arial MT" w:hAnsi="Arial MT"/>
          <w:spacing w:val="1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12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mercado</w:t>
      </w:r>
      <w:r>
        <w:rPr>
          <w:rFonts w:ascii="Arial MT" w:hAnsi="Arial MT"/>
          <w:spacing w:val="14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aberto</w:t>
      </w:r>
      <w:r>
        <w:rPr>
          <w:rFonts w:ascii="Arial MT" w:hAnsi="Arial MT"/>
          <w:spacing w:val="1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lastreada</w:t>
      </w:r>
      <w:r>
        <w:rPr>
          <w:rFonts w:ascii="Arial MT" w:hAnsi="Arial MT"/>
          <w:spacing w:val="12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em</w:t>
      </w:r>
      <w:r>
        <w:rPr>
          <w:rFonts w:ascii="Arial MT" w:hAnsi="Arial MT"/>
          <w:spacing w:val="1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títulos</w:t>
      </w:r>
      <w:r>
        <w:rPr>
          <w:rFonts w:ascii="Arial MT" w:hAnsi="Arial MT"/>
          <w:spacing w:val="1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da</w:t>
      </w:r>
      <w:r>
        <w:rPr>
          <w:rFonts w:ascii="Arial MT" w:hAnsi="Arial MT"/>
          <w:spacing w:val="1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dívida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pública,</w:t>
      </w:r>
      <w:r>
        <w:rPr>
          <w:rFonts w:ascii="Arial MT" w:hAnsi="Arial MT"/>
          <w:spacing w:val="1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quando</w:t>
      </w:r>
      <w:r>
        <w:rPr>
          <w:rFonts w:ascii="Arial MT" w:hAnsi="Arial MT"/>
          <w:spacing w:val="14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1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utilização</w:t>
      </w:r>
      <w:r>
        <w:rPr>
          <w:rFonts w:ascii="Arial MT" w:hAnsi="Arial MT"/>
          <w:spacing w:val="1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dos</w:t>
      </w:r>
      <w:r>
        <w:rPr>
          <w:rFonts w:ascii="Arial MT" w:hAnsi="Arial MT"/>
          <w:spacing w:val="1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mesmos</w:t>
      </w:r>
      <w:r>
        <w:rPr>
          <w:rFonts w:ascii="Arial MT" w:hAnsi="Arial MT"/>
          <w:spacing w:val="1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verificar-se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em</w:t>
      </w:r>
      <w:r>
        <w:rPr>
          <w:rFonts w:ascii="Arial MT" w:hAnsi="Arial MT"/>
          <w:spacing w:val="-7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prazos</w:t>
      </w:r>
      <w:r>
        <w:rPr>
          <w:rFonts w:ascii="Arial MT" w:hAnsi="Arial MT"/>
          <w:spacing w:val="-7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menores</w:t>
      </w:r>
      <w:r>
        <w:rPr>
          <w:rFonts w:ascii="Arial MT" w:hAnsi="Arial MT"/>
          <w:spacing w:val="-7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que</w:t>
      </w:r>
      <w:r>
        <w:rPr>
          <w:rFonts w:ascii="Arial MT" w:hAnsi="Arial MT"/>
          <w:spacing w:val="-9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um</w:t>
      </w:r>
      <w:r>
        <w:rPr>
          <w:rFonts w:ascii="Arial MT" w:hAnsi="Arial MT"/>
          <w:spacing w:val="-7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mês;</w:t>
      </w:r>
      <w:r>
        <w:rPr>
          <w:rFonts w:ascii="Arial MT" w:hAnsi="Arial MT"/>
          <w:spacing w:val="-7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e,</w:t>
      </w:r>
    </w:p>
    <w:p>
      <w:pPr>
        <w:pStyle w:val="9"/>
        <w:numPr>
          <w:ilvl w:val="1"/>
          <w:numId w:val="6"/>
        </w:numPr>
        <w:tabs>
          <w:tab w:val="left" w:pos="1307"/>
        </w:tabs>
        <w:spacing w:before="0" w:after="0" w:line="276" w:lineRule="auto"/>
        <w:ind w:left="879" w:right="7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As receitas financeiras auferidas na forma do item anterior serão obrigatoriamente computadas a crédito do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convênio e aplicadas exclusivamente no objeto de sua finalidade, desde que com a devida autorização do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CONCEDENTE para utilização do recurso da aplicação financeira, devendo constar de demonstrativo específico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que</w:t>
      </w:r>
      <w:r>
        <w:rPr>
          <w:rFonts w:ascii="Arial MT" w:hAnsi="Arial MT"/>
          <w:spacing w:val="-9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integrará</w:t>
      </w:r>
      <w:r>
        <w:rPr>
          <w:rFonts w:ascii="Arial MT" w:hAnsi="Arial MT"/>
          <w:spacing w:val="-8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as</w:t>
      </w:r>
      <w:r>
        <w:rPr>
          <w:rFonts w:ascii="Arial MT" w:hAnsi="Arial MT"/>
          <w:spacing w:val="-8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prestações</w:t>
      </w:r>
      <w:r>
        <w:rPr>
          <w:rFonts w:ascii="Arial MT" w:hAnsi="Arial MT"/>
          <w:spacing w:val="-8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de</w:t>
      </w:r>
      <w:r>
        <w:rPr>
          <w:rFonts w:ascii="Arial MT" w:hAnsi="Arial MT"/>
          <w:spacing w:val="-9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contas</w:t>
      </w:r>
      <w:r>
        <w:rPr>
          <w:rFonts w:ascii="Arial MT" w:hAnsi="Arial MT"/>
          <w:spacing w:val="-8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do</w:t>
      </w:r>
      <w:r>
        <w:rPr>
          <w:rFonts w:ascii="Arial MT" w:hAnsi="Arial MT"/>
          <w:spacing w:val="-10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ajuste.</w:t>
      </w:r>
    </w:p>
    <w:p>
      <w:pPr>
        <w:pStyle w:val="9"/>
        <w:numPr>
          <w:ilvl w:val="0"/>
          <w:numId w:val="6"/>
        </w:numPr>
        <w:tabs>
          <w:tab w:val="left" w:pos="803"/>
        </w:tabs>
        <w:spacing w:before="0" w:after="0" w:line="276" w:lineRule="auto"/>
        <w:ind w:left="312" w:right="2" w:firstLine="0"/>
        <w:jc w:val="both"/>
        <w:rPr>
          <w:sz w:val="22"/>
        </w:rPr>
      </w:pPr>
      <w:r>
        <w:rPr>
          <w:spacing w:val="-4"/>
          <w:sz w:val="22"/>
        </w:rPr>
        <w:t>Devolver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à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CONCEDENTE,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quando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da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conclusão,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rescisão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ou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extinção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deste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convênio,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os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saldos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financeiros</w:t>
      </w:r>
      <w:r>
        <w:rPr>
          <w:spacing w:val="-48"/>
          <w:sz w:val="22"/>
        </w:rPr>
        <w:t xml:space="preserve"> </w:t>
      </w:r>
      <w:r>
        <w:rPr>
          <w:spacing w:val="-4"/>
          <w:sz w:val="22"/>
        </w:rPr>
        <w:t>remanescentes,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inclusive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os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provenientes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receitas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obtidas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das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aplicações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financeiras,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no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prazo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improrrogável</w:t>
      </w:r>
      <w:r>
        <w:rPr>
          <w:spacing w:val="-47"/>
          <w:sz w:val="22"/>
        </w:rPr>
        <w:t xml:space="preserve"> </w:t>
      </w:r>
      <w:r>
        <w:rPr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z w:val="22"/>
        </w:rPr>
        <w:t>(30)</w:t>
      </w:r>
      <w:r>
        <w:rPr>
          <w:spacing w:val="-6"/>
          <w:sz w:val="22"/>
        </w:rPr>
        <w:t xml:space="preserve"> </w:t>
      </w:r>
      <w:r>
        <w:rPr>
          <w:sz w:val="22"/>
        </w:rPr>
        <w:t>trinta</w:t>
      </w:r>
      <w:r>
        <w:rPr>
          <w:spacing w:val="-4"/>
          <w:sz w:val="22"/>
        </w:rPr>
        <w:t xml:space="preserve"> </w:t>
      </w:r>
      <w:r>
        <w:rPr>
          <w:sz w:val="22"/>
        </w:rPr>
        <w:t>dias</w:t>
      </w:r>
      <w:r>
        <w:rPr>
          <w:spacing w:val="-5"/>
          <w:sz w:val="22"/>
        </w:rPr>
        <w:t xml:space="preserve"> </w:t>
      </w:r>
      <w:r>
        <w:rPr>
          <w:sz w:val="22"/>
        </w:rPr>
        <w:t>após</w:t>
      </w:r>
      <w:r>
        <w:rPr>
          <w:spacing w:val="-5"/>
          <w:sz w:val="22"/>
        </w:rPr>
        <w:t xml:space="preserve"> </w:t>
      </w:r>
      <w:r>
        <w:rPr>
          <w:sz w:val="22"/>
        </w:rPr>
        <w:t>o</w:t>
      </w:r>
      <w:r>
        <w:rPr>
          <w:spacing w:val="-5"/>
          <w:sz w:val="22"/>
        </w:rPr>
        <w:t xml:space="preserve"> </w:t>
      </w:r>
      <w:r>
        <w:rPr>
          <w:sz w:val="22"/>
        </w:rPr>
        <w:t>termo</w:t>
      </w:r>
      <w:r>
        <w:rPr>
          <w:spacing w:val="-6"/>
          <w:sz w:val="22"/>
        </w:rPr>
        <w:t xml:space="preserve"> </w:t>
      </w:r>
      <w:r>
        <w:rPr>
          <w:sz w:val="22"/>
        </w:rPr>
        <w:t>final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z w:val="22"/>
        </w:rPr>
        <w:t>sua</w:t>
      </w:r>
      <w:r>
        <w:rPr>
          <w:spacing w:val="-6"/>
          <w:sz w:val="22"/>
        </w:rPr>
        <w:t xml:space="preserve"> </w:t>
      </w:r>
      <w:r>
        <w:rPr>
          <w:sz w:val="22"/>
        </w:rPr>
        <w:t>vigência,</w:t>
      </w:r>
      <w:r>
        <w:rPr>
          <w:spacing w:val="-7"/>
          <w:sz w:val="22"/>
        </w:rPr>
        <w:t xml:space="preserve"> </w:t>
      </w:r>
      <w:r>
        <w:rPr>
          <w:sz w:val="22"/>
        </w:rPr>
        <w:t>sob</w:t>
      </w:r>
      <w:r>
        <w:rPr>
          <w:spacing w:val="-7"/>
          <w:sz w:val="22"/>
        </w:rPr>
        <w:t xml:space="preserve"> </w:t>
      </w:r>
      <w:r>
        <w:rPr>
          <w:sz w:val="22"/>
        </w:rPr>
        <w:t>pena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z w:val="22"/>
        </w:rPr>
        <w:t>imediata</w:t>
      </w:r>
      <w:r>
        <w:rPr>
          <w:spacing w:val="-5"/>
          <w:sz w:val="22"/>
        </w:rPr>
        <w:t xml:space="preserve"> </w:t>
      </w:r>
      <w:r>
        <w:rPr>
          <w:sz w:val="22"/>
        </w:rPr>
        <w:t>instauração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z w:val="22"/>
        </w:rPr>
        <w:t>tomada</w:t>
      </w:r>
      <w:r>
        <w:rPr>
          <w:spacing w:val="-7"/>
          <w:sz w:val="22"/>
        </w:rPr>
        <w:t xml:space="preserve"> </w:t>
      </w:r>
      <w:r>
        <w:rPr>
          <w:sz w:val="22"/>
        </w:rPr>
        <w:t>de</w:t>
      </w:r>
      <w:r>
        <w:rPr>
          <w:spacing w:val="-4"/>
          <w:sz w:val="22"/>
        </w:rPr>
        <w:t xml:space="preserve"> </w:t>
      </w:r>
      <w:r>
        <w:rPr>
          <w:sz w:val="22"/>
        </w:rPr>
        <w:t>contas</w:t>
      </w:r>
      <w:r>
        <w:rPr>
          <w:spacing w:val="-48"/>
          <w:sz w:val="22"/>
        </w:rPr>
        <w:t xml:space="preserve"> </w:t>
      </w:r>
      <w:r>
        <w:rPr>
          <w:sz w:val="22"/>
        </w:rPr>
        <w:t>especial;</w:t>
      </w:r>
    </w:p>
    <w:p>
      <w:pPr>
        <w:pStyle w:val="9"/>
        <w:numPr>
          <w:ilvl w:val="0"/>
          <w:numId w:val="6"/>
        </w:numPr>
        <w:tabs>
          <w:tab w:val="left" w:pos="803"/>
        </w:tabs>
        <w:spacing w:before="0" w:after="0" w:line="276" w:lineRule="auto"/>
        <w:ind w:left="312" w:right="4" w:firstLine="0"/>
        <w:jc w:val="both"/>
        <w:rPr>
          <w:sz w:val="22"/>
        </w:rPr>
      </w:pPr>
      <w:r>
        <w:rPr>
          <w:spacing w:val="-1"/>
          <w:sz w:val="22"/>
        </w:rPr>
        <w:t>Restituir</w:t>
      </w:r>
      <w:r>
        <w:rPr>
          <w:spacing w:val="-5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valor</w:t>
      </w:r>
      <w:r>
        <w:rPr>
          <w:spacing w:val="-5"/>
          <w:sz w:val="22"/>
        </w:rPr>
        <w:t xml:space="preserve"> </w:t>
      </w:r>
      <w:r>
        <w:rPr>
          <w:spacing w:val="-1"/>
          <w:sz w:val="22"/>
        </w:rPr>
        <w:t>recebido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atualizado</w:t>
      </w:r>
      <w:r>
        <w:rPr>
          <w:spacing w:val="-5"/>
          <w:sz w:val="22"/>
        </w:rPr>
        <w:t xml:space="preserve"> </w:t>
      </w:r>
      <w:r>
        <w:rPr>
          <w:spacing w:val="-1"/>
          <w:sz w:val="22"/>
        </w:rPr>
        <w:t>monetariamente,</w:t>
      </w:r>
      <w:r>
        <w:rPr>
          <w:spacing w:val="-2"/>
          <w:sz w:val="22"/>
        </w:rPr>
        <w:t xml:space="preserve"> </w:t>
      </w:r>
      <w:r>
        <w:rPr>
          <w:spacing w:val="-1"/>
          <w:sz w:val="22"/>
        </w:rPr>
        <w:t>desde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data</w:t>
      </w:r>
      <w:r>
        <w:rPr>
          <w:spacing w:val="-5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recebimento,</w:t>
      </w:r>
      <w:r>
        <w:rPr>
          <w:spacing w:val="-5"/>
          <w:sz w:val="22"/>
        </w:rPr>
        <w:t xml:space="preserve"> </w:t>
      </w:r>
      <w:r>
        <w:rPr>
          <w:sz w:val="22"/>
        </w:rPr>
        <w:t>acrescido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4"/>
          <w:sz w:val="22"/>
        </w:rPr>
        <w:t xml:space="preserve"> </w:t>
      </w:r>
      <w:r>
        <w:rPr>
          <w:sz w:val="22"/>
        </w:rPr>
        <w:t>juros</w:t>
      </w:r>
      <w:r>
        <w:rPr>
          <w:spacing w:val="-48"/>
          <w:sz w:val="22"/>
        </w:rPr>
        <w:t xml:space="preserve"> </w:t>
      </w:r>
      <w:r>
        <w:rPr>
          <w:spacing w:val="-5"/>
          <w:sz w:val="22"/>
        </w:rPr>
        <w:t>legais,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na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forma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aplicável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aos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débitos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para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Tesouro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Estado,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quando:</w:t>
      </w:r>
    </w:p>
    <w:p>
      <w:pPr>
        <w:pStyle w:val="9"/>
        <w:numPr>
          <w:ilvl w:val="1"/>
          <w:numId w:val="6"/>
        </w:numPr>
        <w:tabs>
          <w:tab w:val="left" w:pos="1166"/>
        </w:tabs>
        <w:spacing w:before="0" w:after="0" w:line="240" w:lineRule="auto"/>
        <w:ind w:left="1165" w:right="0" w:hanging="287"/>
        <w:jc w:val="left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Não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for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executado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objeto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deste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Convênio;</w:t>
      </w:r>
    </w:p>
    <w:p>
      <w:pPr>
        <w:pStyle w:val="9"/>
        <w:numPr>
          <w:ilvl w:val="1"/>
          <w:numId w:val="6"/>
        </w:numPr>
        <w:tabs>
          <w:tab w:val="left" w:pos="1166"/>
        </w:tabs>
        <w:spacing w:before="33" w:after="0" w:line="240" w:lineRule="auto"/>
        <w:ind w:left="1165" w:right="0" w:hanging="287"/>
        <w:jc w:val="left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Não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for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apresentada,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no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prazo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estipulado,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respectiva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Prestação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Contas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parcial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ou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final;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e,</w:t>
      </w:r>
    </w:p>
    <w:p>
      <w:pPr>
        <w:pStyle w:val="9"/>
        <w:numPr>
          <w:ilvl w:val="1"/>
          <w:numId w:val="6"/>
        </w:numPr>
        <w:tabs>
          <w:tab w:val="left" w:pos="1166"/>
        </w:tabs>
        <w:spacing w:before="38" w:after="0" w:line="240" w:lineRule="auto"/>
        <w:ind w:left="1165" w:right="0" w:hanging="287"/>
        <w:jc w:val="left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Os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recursos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forem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utilizados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em</w:t>
      </w:r>
      <w:r>
        <w:rPr>
          <w:rFonts w:ascii="Arial MT" w:hAnsi="Arial MT"/>
          <w:spacing w:val="12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finalidade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diversa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do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estabelecido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neste</w:t>
      </w:r>
      <w:r>
        <w:rPr>
          <w:rFonts w:ascii="Arial MT" w:hAnsi="Arial MT"/>
          <w:spacing w:val="12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Convênio.</w:t>
      </w:r>
    </w:p>
    <w:p>
      <w:pPr>
        <w:pStyle w:val="9"/>
        <w:numPr>
          <w:ilvl w:val="0"/>
          <w:numId w:val="6"/>
        </w:numPr>
        <w:tabs>
          <w:tab w:val="left" w:pos="803"/>
        </w:tabs>
        <w:spacing w:before="37" w:after="0" w:line="276" w:lineRule="auto"/>
        <w:ind w:left="312" w:right="0" w:firstLine="0"/>
        <w:jc w:val="both"/>
        <w:rPr>
          <w:sz w:val="22"/>
        </w:rPr>
      </w:pPr>
      <w:r>
        <w:rPr>
          <w:spacing w:val="-1"/>
          <w:sz w:val="22"/>
        </w:rPr>
        <w:t xml:space="preserve">Apresentar quando </w:t>
      </w:r>
      <w:r>
        <w:rPr>
          <w:sz w:val="22"/>
        </w:rPr>
        <w:t>na formalização do ajuste a Certidão Liberatória expedida pelo Tribunal de Contas,</w:t>
      </w:r>
      <w:r>
        <w:rPr>
          <w:spacing w:val="-47"/>
          <w:sz w:val="22"/>
        </w:rPr>
        <w:t xml:space="preserve"> </w:t>
      </w:r>
      <w:r>
        <w:rPr>
          <w:spacing w:val="-4"/>
          <w:sz w:val="22"/>
        </w:rPr>
        <w:t>Certidão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Negativa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Débitos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Tributários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Dívida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Ativa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Estadual,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Certidão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Negativa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Tributos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Federais/INSS,</w:t>
      </w:r>
      <w:r>
        <w:rPr>
          <w:spacing w:val="-3"/>
          <w:sz w:val="22"/>
        </w:rPr>
        <w:t xml:space="preserve"> </w:t>
      </w:r>
      <w:r>
        <w:rPr>
          <w:sz w:val="22"/>
        </w:rPr>
        <w:t>Certidão de Regularidade do FGTS, Certidão Negativa de Tributos Municipais, Certidão Negativa de Débitos</w:t>
      </w:r>
      <w:r>
        <w:rPr>
          <w:spacing w:val="1"/>
          <w:sz w:val="22"/>
        </w:rPr>
        <w:t xml:space="preserve"> </w:t>
      </w:r>
      <w:r>
        <w:rPr>
          <w:sz w:val="22"/>
        </w:rPr>
        <w:t>Trabalhista.</w:t>
      </w:r>
    </w:p>
    <w:p>
      <w:pPr>
        <w:pStyle w:val="9"/>
        <w:numPr>
          <w:ilvl w:val="0"/>
          <w:numId w:val="6"/>
        </w:numPr>
        <w:tabs>
          <w:tab w:val="left" w:pos="803"/>
        </w:tabs>
        <w:spacing w:before="0" w:after="0" w:line="276" w:lineRule="auto"/>
        <w:ind w:left="312" w:right="1" w:firstLine="0"/>
        <w:jc w:val="both"/>
        <w:rPr>
          <w:sz w:val="22"/>
        </w:rPr>
      </w:pPr>
      <w:r>
        <w:rPr>
          <w:spacing w:val="-5"/>
          <w:sz w:val="22"/>
        </w:rPr>
        <w:t>Observar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fazer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observar,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por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seus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contratados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subcontratados,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se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estão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agindo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mais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alto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padrão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47"/>
          <w:sz w:val="22"/>
        </w:rPr>
        <w:t xml:space="preserve"> </w:t>
      </w:r>
      <w:r>
        <w:rPr>
          <w:spacing w:val="-5"/>
          <w:sz w:val="22"/>
        </w:rPr>
        <w:t>ética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durante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todo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processo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licitação,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contratação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execução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objeto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contratual.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Para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propósitos</w:t>
      </w:r>
      <w:r>
        <w:rPr>
          <w:spacing w:val="-47"/>
          <w:sz w:val="22"/>
        </w:rPr>
        <w:t xml:space="preserve"> </w:t>
      </w:r>
      <w:r>
        <w:rPr>
          <w:sz w:val="22"/>
        </w:rPr>
        <w:t>desta</w:t>
      </w:r>
      <w:r>
        <w:rPr>
          <w:spacing w:val="-11"/>
          <w:sz w:val="22"/>
        </w:rPr>
        <w:t xml:space="preserve"> </w:t>
      </w:r>
      <w:r>
        <w:rPr>
          <w:sz w:val="22"/>
        </w:rPr>
        <w:t>cláusula,</w:t>
      </w:r>
      <w:r>
        <w:rPr>
          <w:spacing w:val="-10"/>
          <w:sz w:val="22"/>
        </w:rPr>
        <w:t xml:space="preserve"> </w:t>
      </w:r>
      <w:r>
        <w:rPr>
          <w:sz w:val="22"/>
        </w:rPr>
        <w:t>definem-se</w:t>
      </w:r>
      <w:r>
        <w:rPr>
          <w:spacing w:val="-10"/>
          <w:sz w:val="22"/>
        </w:rPr>
        <w:t xml:space="preserve"> </w:t>
      </w:r>
      <w:r>
        <w:rPr>
          <w:sz w:val="22"/>
        </w:rPr>
        <w:t>as</w:t>
      </w:r>
      <w:r>
        <w:rPr>
          <w:spacing w:val="-11"/>
          <w:sz w:val="22"/>
        </w:rPr>
        <w:t xml:space="preserve"> </w:t>
      </w:r>
      <w:r>
        <w:rPr>
          <w:sz w:val="22"/>
        </w:rPr>
        <w:t>seguintes</w:t>
      </w:r>
      <w:r>
        <w:rPr>
          <w:spacing w:val="-10"/>
          <w:sz w:val="22"/>
        </w:rPr>
        <w:t xml:space="preserve"> </w:t>
      </w:r>
      <w:r>
        <w:rPr>
          <w:sz w:val="22"/>
        </w:rPr>
        <w:t>práticas:</w:t>
      </w:r>
    </w:p>
    <w:p>
      <w:pPr>
        <w:pStyle w:val="9"/>
        <w:numPr>
          <w:ilvl w:val="0"/>
          <w:numId w:val="7"/>
        </w:numPr>
        <w:tabs>
          <w:tab w:val="left" w:pos="741"/>
        </w:tabs>
        <w:spacing w:before="1" w:after="0" w:line="240" w:lineRule="auto"/>
        <w:ind w:left="740" w:right="0" w:hanging="222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“prática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corrupta”:</w:t>
      </w:r>
      <w:r>
        <w:rPr>
          <w:rFonts w:ascii="Arial MT" w:hAnsi="Arial MT"/>
          <w:spacing w:val="12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oferecer,</w:t>
      </w:r>
      <w:r>
        <w:rPr>
          <w:rFonts w:ascii="Arial MT" w:hAnsi="Arial MT"/>
          <w:spacing w:val="1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dar,</w:t>
      </w:r>
      <w:r>
        <w:rPr>
          <w:rFonts w:ascii="Arial MT" w:hAnsi="Arial MT"/>
          <w:spacing w:val="12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receber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ou</w:t>
      </w:r>
      <w:r>
        <w:rPr>
          <w:rFonts w:ascii="Arial MT" w:hAnsi="Arial MT"/>
          <w:spacing w:val="1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solicitar,</w:t>
      </w:r>
      <w:r>
        <w:rPr>
          <w:rFonts w:ascii="Arial MT" w:hAnsi="Arial MT"/>
          <w:spacing w:val="12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direta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ou</w:t>
      </w:r>
      <w:r>
        <w:rPr>
          <w:rFonts w:ascii="Arial MT" w:hAnsi="Arial MT"/>
          <w:spacing w:val="1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indiretamente,</w:t>
      </w:r>
      <w:r>
        <w:rPr>
          <w:rFonts w:ascii="Arial MT" w:hAnsi="Arial MT"/>
          <w:spacing w:val="12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qualquer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vantagem</w:t>
      </w:r>
      <w:r>
        <w:rPr>
          <w:rFonts w:ascii="Arial MT" w:hAnsi="Arial MT"/>
          <w:spacing w:val="1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com</w:t>
      </w:r>
      <w:r>
        <w:rPr>
          <w:rFonts w:ascii="Arial MT" w:hAnsi="Arial MT"/>
          <w:spacing w:val="12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objetivo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</w:t>
      </w:r>
    </w:p>
    <w:p>
      <w:pPr>
        <w:pStyle w:val="7"/>
        <w:spacing w:before="37"/>
        <w:ind w:left="879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influenciar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ação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servidor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público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no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processo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licitação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ou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na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execução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contrato;</w:t>
      </w:r>
    </w:p>
    <w:p>
      <w:pPr>
        <w:pStyle w:val="9"/>
        <w:numPr>
          <w:ilvl w:val="0"/>
          <w:numId w:val="7"/>
        </w:numPr>
        <w:tabs>
          <w:tab w:val="left" w:pos="741"/>
        </w:tabs>
        <w:spacing w:before="38" w:after="0" w:line="240" w:lineRule="auto"/>
        <w:ind w:left="740" w:right="0" w:hanging="222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“prática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fraudulenta”: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falsificação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ou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omissão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dos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fatos,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com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objetivo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influenciar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oprocesso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licitação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ou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</w:t>
      </w:r>
    </w:p>
    <w:p>
      <w:pPr>
        <w:pStyle w:val="7"/>
        <w:spacing w:before="37"/>
        <w:ind w:left="879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execução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contrato;</w:t>
      </w:r>
    </w:p>
    <w:p>
      <w:pPr>
        <w:pStyle w:val="9"/>
        <w:numPr>
          <w:ilvl w:val="0"/>
          <w:numId w:val="7"/>
        </w:numPr>
        <w:tabs>
          <w:tab w:val="left" w:pos="741"/>
        </w:tabs>
        <w:spacing w:before="38" w:after="0" w:line="276" w:lineRule="auto"/>
        <w:ind w:left="879" w:right="0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“prática colusiva”: esquematizar ou estabelecer um acordo entre dois ou mais licitantes, com ou sem o conhecimento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de representantes ou prepostos do órgão licitador, visando estabelecer preços em níveis artificiais e não-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competitivos;</w:t>
      </w:r>
    </w:p>
    <w:p>
      <w:pPr>
        <w:pStyle w:val="9"/>
        <w:numPr>
          <w:ilvl w:val="0"/>
          <w:numId w:val="7"/>
        </w:numPr>
        <w:tabs>
          <w:tab w:val="left" w:pos="741"/>
        </w:tabs>
        <w:spacing w:before="0" w:after="0" w:line="251" w:lineRule="exact"/>
        <w:ind w:left="740" w:right="0" w:hanging="222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“prática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coercitiva”: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causar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dano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ou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ameaçar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causar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dano,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direta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ou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indiretamente,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às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pessoas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ou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sua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propriedade,</w:t>
      </w:r>
    </w:p>
    <w:p>
      <w:pPr>
        <w:pStyle w:val="7"/>
        <w:spacing w:before="38"/>
        <w:ind w:left="879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visando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influenciar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sua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participação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em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um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processo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licitatório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ou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afetar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execução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contrato;</w:t>
      </w:r>
    </w:p>
    <w:p>
      <w:pPr>
        <w:pStyle w:val="9"/>
        <w:numPr>
          <w:ilvl w:val="0"/>
          <w:numId w:val="7"/>
        </w:numPr>
        <w:tabs>
          <w:tab w:val="left" w:pos="741"/>
        </w:tabs>
        <w:spacing w:before="37" w:after="0" w:line="273" w:lineRule="auto"/>
        <w:ind w:left="879" w:right="4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 xml:space="preserve">“prática obstrutiva”: </w:t>
      </w:r>
      <w:r>
        <w:rPr>
          <w:rFonts w:ascii="Arial" w:hAnsi="Arial"/>
          <w:i/>
          <w:w w:val="80"/>
          <w:sz w:val="22"/>
        </w:rPr>
        <w:t xml:space="preserve">(i) </w:t>
      </w:r>
      <w:r>
        <w:rPr>
          <w:rFonts w:ascii="Arial MT" w:hAnsi="Arial MT"/>
          <w:w w:val="80"/>
          <w:sz w:val="22"/>
        </w:rPr>
        <w:t>destruir, falsificar, alterar ou ocultar provas em inspeções ou fazer declarações falsas aos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representantes do organismo financeiro multilateral, com o objetivo de impedir materialmente a apuração de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0"/>
          <w:sz w:val="22"/>
        </w:rPr>
        <w:t xml:space="preserve">alegações de prática prevista, deste Edital; </w:t>
      </w:r>
      <w:r>
        <w:rPr>
          <w:rFonts w:ascii="Arial" w:hAnsi="Arial"/>
          <w:i/>
          <w:w w:val="80"/>
          <w:sz w:val="22"/>
        </w:rPr>
        <w:t xml:space="preserve">(ii) </w:t>
      </w:r>
      <w:r>
        <w:rPr>
          <w:rFonts w:ascii="Arial MT" w:hAnsi="Arial MT"/>
          <w:w w:val="80"/>
          <w:sz w:val="22"/>
        </w:rPr>
        <w:t>atos cuja intenção seja impedir materialmente o exercício do direito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-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o</w:t>
      </w:r>
      <w:r>
        <w:rPr>
          <w:rFonts w:ascii="Arial MT" w:hAnsi="Arial MT"/>
          <w:spacing w:val="-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organismo</w:t>
      </w:r>
      <w:r>
        <w:rPr>
          <w:rFonts w:ascii="Arial MT" w:hAnsi="Arial MT"/>
          <w:spacing w:val="-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financeiro</w:t>
      </w:r>
      <w:r>
        <w:rPr>
          <w:rFonts w:ascii="Arial MT" w:hAnsi="Arial MT"/>
          <w:spacing w:val="-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multilateral</w:t>
      </w:r>
      <w:r>
        <w:rPr>
          <w:rFonts w:ascii="Arial MT" w:hAnsi="Arial MT"/>
          <w:spacing w:val="-3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promover</w:t>
      </w:r>
      <w:r>
        <w:rPr>
          <w:rFonts w:ascii="Arial MT" w:hAnsi="Arial MT"/>
          <w:spacing w:val="-7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inspeção;</w:t>
      </w:r>
    </w:p>
    <w:p>
      <w:pPr>
        <w:pStyle w:val="9"/>
        <w:numPr>
          <w:ilvl w:val="0"/>
          <w:numId w:val="7"/>
        </w:numPr>
        <w:tabs>
          <w:tab w:val="left" w:pos="741"/>
        </w:tabs>
        <w:spacing w:before="6" w:after="0" w:line="240" w:lineRule="auto"/>
        <w:ind w:left="740" w:right="0" w:hanging="222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Fazer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constar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das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notas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fiscais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número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do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convênio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seguido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da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sigla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da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Concedente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dos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recursos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financeiros;</w:t>
      </w:r>
    </w:p>
    <w:p>
      <w:pPr>
        <w:pStyle w:val="9"/>
        <w:numPr>
          <w:ilvl w:val="0"/>
          <w:numId w:val="7"/>
        </w:numPr>
        <w:tabs>
          <w:tab w:val="left" w:pos="741"/>
        </w:tabs>
        <w:spacing w:before="37" w:after="0" w:line="276" w:lineRule="auto"/>
        <w:ind w:left="879" w:right="8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Iniciar a execução do Convênio em até trinta dias após o recebimento da primeira parcela ou parcela única, salvo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motivo</w:t>
      </w:r>
      <w:r>
        <w:rPr>
          <w:rFonts w:ascii="Arial MT" w:hAnsi="Arial MT"/>
          <w:spacing w:val="-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-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força</w:t>
      </w:r>
      <w:r>
        <w:rPr>
          <w:rFonts w:ascii="Arial MT" w:hAnsi="Arial MT"/>
          <w:spacing w:val="-3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maior</w:t>
      </w:r>
      <w:r>
        <w:rPr>
          <w:rFonts w:ascii="Arial MT" w:hAnsi="Arial MT"/>
          <w:spacing w:val="-6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devidamente</w:t>
      </w:r>
      <w:r>
        <w:rPr>
          <w:rFonts w:ascii="Arial MT" w:hAnsi="Arial MT"/>
          <w:spacing w:val="-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justificado</w:t>
      </w:r>
      <w:r>
        <w:rPr>
          <w:rFonts w:ascii="Arial MT" w:hAnsi="Arial MT"/>
          <w:spacing w:val="-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ou</w:t>
      </w:r>
      <w:r>
        <w:rPr>
          <w:rFonts w:ascii="Arial MT" w:hAnsi="Arial MT"/>
          <w:spacing w:val="-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se</w:t>
      </w:r>
      <w:r>
        <w:rPr>
          <w:rFonts w:ascii="Arial MT" w:hAnsi="Arial MT"/>
          <w:spacing w:val="-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estabelecido</w:t>
      </w:r>
      <w:r>
        <w:rPr>
          <w:rFonts w:ascii="Arial MT" w:hAnsi="Arial MT"/>
          <w:spacing w:val="-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-3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forma</w:t>
      </w:r>
      <w:r>
        <w:rPr>
          <w:rFonts w:ascii="Arial MT" w:hAnsi="Arial MT"/>
          <w:spacing w:val="-3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diversa</w:t>
      </w:r>
      <w:r>
        <w:rPr>
          <w:rFonts w:ascii="Arial MT" w:hAnsi="Arial MT"/>
          <w:spacing w:val="-3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nas</w:t>
      </w:r>
      <w:r>
        <w:rPr>
          <w:rFonts w:ascii="Arial MT" w:hAnsi="Arial MT"/>
          <w:spacing w:val="-6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etapas</w:t>
      </w:r>
      <w:r>
        <w:rPr>
          <w:rFonts w:ascii="Arial MT" w:hAnsi="Arial MT"/>
          <w:spacing w:val="-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e</w:t>
      </w:r>
      <w:r>
        <w:rPr>
          <w:rFonts w:ascii="Arial MT" w:hAnsi="Arial MT"/>
          <w:spacing w:val="-3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execução</w:t>
      </w:r>
      <w:r>
        <w:rPr>
          <w:rFonts w:ascii="Arial MT" w:hAnsi="Arial MT"/>
          <w:spacing w:val="-6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do</w:t>
      </w:r>
      <w:r>
        <w:rPr>
          <w:rFonts w:ascii="Arial MT" w:hAnsi="Arial MT"/>
          <w:spacing w:val="-49"/>
          <w:w w:val="85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Plano</w:t>
      </w:r>
      <w:r>
        <w:rPr>
          <w:rFonts w:ascii="Arial MT" w:hAnsi="Arial MT"/>
          <w:spacing w:val="-6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de</w:t>
      </w:r>
      <w:r>
        <w:rPr>
          <w:rFonts w:ascii="Arial MT" w:hAnsi="Arial MT"/>
          <w:spacing w:val="-6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Trabalho.</w:t>
      </w:r>
    </w:p>
    <w:p>
      <w:pPr>
        <w:pStyle w:val="9"/>
        <w:numPr>
          <w:ilvl w:val="1"/>
          <w:numId w:val="8"/>
        </w:numPr>
        <w:tabs>
          <w:tab w:val="left" w:pos="1022"/>
        </w:tabs>
        <w:spacing w:before="0" w:after="0" w:line="276" w:lineRule="auto"/>
        <w:ind w:left="312" w:right="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spacing w:val="-2"/>
          <w:w w:val="85"/>
          <w:sz w:val="22"/>
        </w:rPr>
        <w:t xml:space="preserve">No caso </w:t>
      </w:r>
      <w:r>
        <w:rPr>
          <w:rFonts w:ascii="Arial MT" w:hAnsi="Arial MT"/>
          <w:spacing w:val="-1"/>
          <w:w w:val="85"/>
          <w:sz w:val="22"/>
        </w:rPr>
        <w:t>de subcontratação ou de contratação de terceiros, a ICTPR compromete-se a exigir a apresentação</w:t>
      </w:r>
      <w:r>
        <w:rPr>
          <w:rFonts w:ascii="Arial MT" w:hAnsi="Arial MT"/>
          <w:spacing w:val="-49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mensal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de certidões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regularidade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fiscal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dos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respectivos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prestadores de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serviço,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devendo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apresentá-las à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CONCEDENTE</w:t>
      </w:r>
      <w:r>
        <w:rPr>
          <w:rFonts w:ascii="Arial MT" w:hAnsi="Arial MT"/>
          <w:spacing w:val="-8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sempre</w:t>
      </w:r>
      <w:r>
        <w:rPr>
          <w:rFonts w:ascii="Arial MT" w:hAnsi="Arial MT"/>
          <w:spacing w:val="-8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que</w:t>
      </w:r>
      <w:r>
        <w:rPr>
          <w:rFonts w:ascii="Arial MT" w:hAnsi="Arial MT"/>
          <w:spacing w:val="-7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instada</w:t>
      </w:r>
      <w:r>
        <w:rPr>
          <w:rFonts w:ascii="Arial MT" w:hAnsi="Arial MT"/>
          <w:spacing w:val="-8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a</w:t>
      </w:r>
      <w:r>
        <w:rPr>
          <w:rFonts w:ascii="Arial MT" w:hAnsi="Arial MT"/>
          <w:spacing w:val="-9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tanto.</w:t>
      </w:r>
    </w:p>
    <w:p>
      <w:pPr>
        <w:pStyle w:val="7"/>
        <w:rPr>
          <w:rFonts w:ascii="Arial MT"/>
          <w:sz w:val="24"/>
        </w:rPr>
      </w:pPr>
      <w:r>
        <w:br w:type="column"/>
      </w: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spacing w:before="5"/>
        <w:rPr>
          <w:rFonts w:ascii="Arial MT"/>
          <w:sz w:val="32"/>
        </w:rPr>
      </w:pPr>
    </w:p>
    <w:p>
      <w:pPr>
        <w:pStyle w:val="7"/>
        <w:tabs>
          <w:tab w:val="left" w:pos="975"/>
        </w:tabs>
        <w:ind w:left="298"/>
      </w:pPr>
      <w:r>
        <w:rPr>
          <w:rFonts w:ascii="Times New Roman"/>
          <w:w w:val="100"/>
          <w:u w:val="single"/>
        </w:rPr>
        <w:t xml:space="preserve"> </w:t>
      </w:r>
      <w:r>
        <w:rPr>
          <w:rFonts w:ascii="Times New Roman"/>
          <w:u w:val="single"/>
        </w:rPr>
        <w:t xml:space="preserve">  </w:t>
      </w:r>
      <w:r>
        <w:rPr>
          <w:rFonts w:ascii="Times New Roman"/>
          <w:spacing w:val="10"/>
          <w:u w:val="single"/>
        </w:rPr>
        <w:t xml:space="preserve"> </w:t>
      </w:r>
      <w:r>
        <w:rPr>
          <w:u w:val="single"/>
        </w:rPr>
        <w:t>17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860" w:right="0" w:bottom="280" w:left="820" w:header="720" w:footer="720" w:gutter="0"/>
          <w:cols w:equalWidth="0" w:num="2">
            <w:col w:w="9959" w:space="40"/>
            <w:col w:w="1091"/>
          </w:cols>
        </w:sect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9"/>
        <w:rPr>
          <w:sz w:val="20"/>
        </w:rPr>
      </w:pPr>
    </w:p>
    <w:p>
      <w:pPr>
        <w:pStyle w:val="4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7"/>
          <w:w w:val="80"/>
        </w:rPr>
        <w:t xml:space="preserve"> </w:t>
      </w:r>
      <w:r>
        <w:rPr>
          <w:color w:val="4F81BC"/>
          <w:spacing w:val="-2"/>
          <w:w w:val="80"/>
        </w:rPr>
        <w:t>SEXTA</w:t>
      </w:r>
      <w:r>
        <w:rPr>
          <w:color w:val="4F81BC"/>
          <w:spacing w:val="-18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1"/>
          <w:w w:val="80"/>
        </w:rPr>
        <w:t>RECURSOS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FINANCEIROS</w:t>
      </w:r>
    </w:p>
    <w:p>
      <w:pPr>
        <w:pStyle w:val="7"/>
        <w:spacing w:before="54" w:line="276" w:lineRule="auto"/>
        <w:ind w:left="312" w:right="1128"/>
        <w:jc w:val="both"/>
      </w:pP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execução</w:t>
      </w:r>
      <w:r>
        <w:rPr>
          <w:spacing w:val="-6"/>
        </w:rPr>
        <w:t xml:space="preserve"> </w:t>
      </w:r>
      <w:r>
        <w:rPr>
          <w:spacing w:val="-4"/>
        </w:rPr>
        <w:t>deste</w:t>
      </w:r>
      <w:r>
        <w:rPr>
          <w:spacing w:val="-7"/>
        </w:rPr>
        <w:t xml:space="preserve"> </w:t>
      </w:r>
      <w:r>
        <w:rPr>
          <w:spacing w:val="-4"/>
        </w:rPr>
        <w:t>Convênio,</w:t>
      </w:r>
      <w:r>
        <w:rPr>
          <w:spacing w:val="-7"/>
        </w:rPr>
        <w:t xml:space="preserve"> </w:t>
      </w:r>
      <w:r>
        <w:rPr>
          <w:spacing w:val="-4"/>
        </w:rPr>
        <w:t>serão</w:t>
      </w:r>
      <w:r>
        <w:rPr>
          <w:spacing w:val="-6"/>
        </w:rPr>
        <w:t xml:space="preserve"> </w:t>
      </w:r>
      <w:r>
        <w:rPr>
          <w:spacing w:val="-4"/>
        </w:rPr>
        <w:t>destinados</w:t>
      </w:r>
      <w:r>
        <w:rPr>
          <w:spacing w:val="-8"/>
        </w:rPr>
        <w:t xml:space="preserve"> </w:t>
      </w:r>
      <w:r>
        <w:rPr>
          <w:spacing w:val="-4"/>
        </w:rPr>
        <w:t>recursos</w:t>
      </w:r>
      <w:r>
        <w:rPr>
          <w:spacing w:val="-7"/>
        </w:rPr>
        <w:t xml:space="preserve"> </w:t>
      </w:r>
      <w:r>
        <w:rPr>
          <w:spacing w:val="-3"/>
        </w:rPr>
        <w:t>financeiros,</w:t>
      </w:r>
      <w:r>
        <w:rPr>
          <w:spacing w:val="-7"/>
        </w:rPr>
        <w:t xml:space="preserve"> </w:t>
      </w:r>
      <w:r>
        <w:rPr>
          <w:spacing w:val="-3"/>
        </w:rPr>
        <w:t>no</w:t>
      </w:r>
      <w:r>
        <w:rPr>
          <w:spacing w:val="-6"/>
        </w:rPr>
        <w:t xml:space="preserve"> </w:t>
      </w:r>
      <w:r>
        <w:rPr>
          <w:spacing w:val="-3"/>
        </w:rPr>
        <w:t>valor</w:t>
      </w:r>
      <w:r>
        <w:rPr>
          <w:spacing w:val="-8"/>
        </w:rPr>
        <w:t xml:space="preserve"> </w:t>
      </w:r>
      <w:r>
        <w:rPr>
          <w:spacing w:val="-3"/>
        </w:rPr>
        <w:t>total</w:t>
      </w:r>
      <w:r>
        <w:rPr>
          <w:spacing w:val="-8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R$ XXXXXX</w:t>
      </w:r>
      <w:r>
        <w:rPr>
          <w:spacing w:val="-7"/>
        </w:rPr>
        <w:t xml:space="preserve"> </w:t>
      </w:r>
      <w:r>
        <w:rPr>
          <w:spacing w:val="-3"/>
        </w:rPr>
        <w:t>(XXXXXX)</w:t>
      </w:r>
      <w:r>
        <w:rPr>
          <w:spacing w:val="-7"/>
        </w:rPr>
        <w:t xml:space="preserve"> </w:t>
      </w:r>
      <w:r>
        <w:rPr>
          <w:spacing w:val="-3"/>
        </w:rPr>
        <w:t>que</w:t>
      </w:r>
      <w:r>
        <w:rPr>
          <w:spacing w:val="-48"/>
        </w:rPr>
        <w:t xml:space="preserve"> </w:t>
      </w:r>
      <w:r>
        <w:rPr>
          <w:spacing w:val="-4"/>
        </w:rPr>
        <w:t xml:space="preserve">serão repassados em parcela (única ou XXXXXX parcelas), conforme </w:t>
      </w:r>
      <w:r>
        <w:rPr>
          <w:spacing w:val="-3"/>
        </w:rPr>
        <w:t>o cronograma físico-financeiro constante do</w:t>
      </w:r>
      <w:r>
        <w:rPr>
          <w:spacing w:val="-47"/>
        </w:rPr>
        <w:t xml:space="preserve"> </w:t>
      </w:r>
      <w:r>
        <w:rPr>
          <w:spacing w:val="-1"/>
        </w:rPr>
        <w:t>Plano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Trabalho.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despesas</w:t>
      </w:r>
      <w:r>
        <w:rPr>
          <w:spacing w:val="-11"/>
        </w:rPr>
        <w:t xml:space="preserve"> </w:t>
      </w:r>
      <w:r>
        <w:rPr>
          <w:spacing w:val="-1"/>
        </w:rPr>
        <w:t>deste</w:t>
      </w:r>
      <w:r>
        <w:rPr>
          <w:spacing w:val="-9"/>
        </w:rPr>
        <w:t xml:space="preserve"> </w:t>
      </w:r>
      <w:r>
        <w:rPr>
          <w:spacing w:val="-1"/>
        </w:rPr>
        <w:t>Convênio</w:t>
      </w:r>
      <w:r>
        <w:rPr>
          <w:spacing w:val="-11"/>
        </w:rPr>
        <w:t xml:space="preserve"> </w:t>
      </w:r>
      <w:r>
        <w:rPr>
          <w:spacing w:val="-1"/>
        </w:rPr>
        <w:t>estão</w:t>
      </w:r>
      <w:r>
        <w:rPr>
          <w:spacing w:val="-8"/>
        </w:rPr>
        <w:t xml:space="preserve"> </w:t>
      </w:r>
      <w:r>
        <w:rPr>
          <w:spacing w:val="-1"/>
        </w:rPr>
        <w:t>devidamente</w:t>
      </w:r>
      <w:r>
        <w:rPr>
          <w:spacing w:val="-11"/>
        </w:rPr>
        <w:t xml:space="preserve"> </w:t>
      </w:r>
      <w:r>
        <w:rPr>
          <w:spacing w:val="-1"/>
        </w:rPr>
        <w:t>reguladas</w:t>
      </w:r>
      <w:r>
        <w:rPr>
          <w:spacing w:val="-11"/>
        </w:rPr>
        <w:t xml:space="preserve"> </w:t>
      </w:r>
      <w:r>
        <w:rPr>
          <w:spacing w:val="-1"/>
        </w:rPr>
        <w:t>pela</w:t>
      </w:r>
      <w:r>
        <w:rPr>
          <w:spacing w:val="-10"/>
        </w:rPr>
        <w:t xml:space="preserve"> </w:t>
      </w:r>
      <w:r>
        <w:rPr>
          <w:spacing w:val="-1"/>
        </w:rPr>
        <w:t>fonte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recursos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Fundo</w:t>
      </w:r>
      <w:r>
        <w:rPr>
          <w:spacing w:val="-48"/>
        </w:rPr>
        <w:t xml:space="preserve"> </w:t>
      </w:r>
      <w:r>
        <w:t>Paraná,</w:t>
      </w:r>
      <w:r>
        <w:rPr>
          <w:spacing w:val="-10"/>
        </w:rPr>
        <w:t xml:space="preserve"> </w:t>
      </w:r>
      <w:r>
        <w:t>instituído</w:t>
      </w:r>
      <w:r>
        <w:rPr>
          <w:spacing w:val="-8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nº.</w:t>
      </w:r>
      <w:r>
        <w:rPr>
          <w:spacing w:val="-11"/>
        </w:rPr>
        <w:t xml:space="preserve"> </w:t>
      </w:r>
      <w:r>
        <w:t>12.020/1998.</w:t>
      </w:r>
    </w:p>
    <w:p>
      <w:pPr>
        <w:pStyle w:val="7"/>
      </w:pPr>
    </w:p>
    <w:p>
      <w:pPr>
        <w:pStyle w:val="7"/>
        <w:spacing w:before="10"/>
        <w:rPr>
          <w:sz w:val="25"/>
        </w:rPr>
      </w:pPr>
    </w:p>
    <w:p>
      <w:pPr>
        <w:pStyle w:val="4"/>
        <w:spacing w:line="250" w:lineRule="exact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7"/>
          <w:w w:val="80"/>
        </w:rPr>
        <w:t xml:space="preserve"> </w:t>
      </w:r>
      <w:r>
        <w:rPr>
          <w:color w:val="4F81BC"/>
          <w:spacing w:val="-1"/>
          <w:w w:val="80"/>
        </w:rPr>
        <w:t>SÉTIMA</w:t>
      </w:r>
      <w:r>
        <w:rPr>
          <w:color w:val="4F81BC"/>
          <w:spacing w:val="-13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LIBERAÇÃO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w w:val="80"/>
        </w:rPr>
        <w:t>DOS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w w:val="80"/>
        </w:rPr>
        <w:t>RECURSOS</w:t>
      </w:r>
    </w:p>
    <w:p>
      <w:pPr>
        <w:pStyle w:val="7"/>
        <w:spacing w:line="276" w:lineRule="auto"/>
        <w:ind w:left="312" w:right="1128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A CONCEDENTE transferirá os recursos previstos na Cláusula Sexta em favor da ICTPR em conta específica, aberta em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Banco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Oficial,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vinculada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ao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presente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instrumento,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onde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serão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movimentados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na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forma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legislação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específica.</w:t>
      </w:r>
    </w:p>
    <w:p>
      <w:pPr>
        <w:pStyle w:val="7"/>
        <w:rPr>
          <w:rFonts w:ascii="Arial MT"/>
          <w:sz w:val="25"/>
        </w:rPr>
      </w:pPr>
    </w:p>
    <w:p>
      <w:pPr>
        <w:pStyle w:val="7"/>
        <w:spacing w:line="276" w:lineRule="auto"/>
        <w:ind w:left="312" w:right="1129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>PARÁGRAFO</w:t>
      </w:r>
      <w:r>
        <w:rPr>
          <w:rFonts w:ascii="Arial MT" w:hAnsi="Arial MT"/>
          <w:spacing w:val="-3"/>
          <w:w w:val="85"/>
        </w:rPr>
        <w:t xml:space="preserve"> </w:t>
      </w:r>
      <w:r>
        <w:rPr>
          <w:rFonts w:ascii="Arial MT" w:hAnsi="Arial MT"/>
          <w:w w:val="85"/>
        </w:rPr>
        <w:t>PRIMEIRO</w:t>
      </w:r>
      <w:r>
        <w:rPr>
          <w:rFonts w:ascii="Arial MT" w:hAnsi="Arial MT"/>
          <w:spacing w:val="-1"/>
          <w:w w:val="85"/>
        </w:rPr>
        <w:t xml:space="preserve"> </w:t>
      </w:r>
      <w:r>
        <w:rPr>
          <w:rFonts w:ascii="Arial MT" w:hAnsi="Arial MT"/>
          <w:w w:val="85"/>
        </w:rPr>
        <w:t>-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A</w:t>
      </w:r>
      <w:r>
        <w:rPr>
          <w:rFonts w:ascii="Arial MT" w:hAnsi="Arial MT"/>
          <w:spacing w:val="-6"/>
          <w:w w:val="85"/>
        </w:rPr>
        <w:t xml:space="preserve"> </w:t>
      </w:r>
      <w:r>
        <w:rPr>
          <w:rFonts w:ascii="Arial MT" w:hAnsi="Arial MT"/>
          <w:w w:val="85"/>
        </w:rPr>
        <w:t>liberação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primeira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parcela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ocorrerá</w:t>
      </w:r>
      <w:r>
        <w:rPr>
          <w:rFonts w:ascii="Arial MT" w:hAnsi="Arial MT"/>
          <w:spacing w:val="-3"/>
          <w:w w:val="85"/>
        </w:rPr>
        <w:t xml:space="preserve"> </w:t>
      </w:r>
      <w:r>
        <w:rPr>
          <w:rFonts w:ascii="Arial MT" w:hAnsi="Arial MT"/>
          <w:w w:val="85"/>
        </w:rPr>
        <w:t>em</w:t>
      </w:r>
      <w:r>
        <w:rPr>
          <w:rFonts w:ascii="Arial MT" w:hAnsi="Arial MT"/>
          <w:spacing w:val="-3"/>
          <w:w w:val="85"/>
        </w:rPr>
        <w:t xml:space="preserve"> </w:t>
      </w:r>
      <w:r>
        <w:rPr>
          <w:rFonts w:ascii="Arial MT" w:hAnsi="Arial MT"/>
          <w:w w:val="85"/>
        </w:rPr>
        <w:t>até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30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dias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a</w:t>
      </w:r>
      <w:r>
        <w:rPr>
          <w:rFonts w:ascii="Arial MT" w:hAnsi="Arial MT"/>
          <w:spacing w:val="-3"/>
          <w:w w:val="85"/>
        </w:rPr>
        <w:t xml:space="preserve"> </w:t>
      </w:r>
      <w:r>
        <w:rPr>
          <w:rFonts w:ascii="Arial MT" w:hAnsi="Arial MT"/>
          <w:w w:val="85"/>
        </w:rPr>
        <w:t>partir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data</w:t>
      </w:r>
      <w:r>
        <w:rPr>
          <w:rFonts w:ascii="Arial MT" w:hAnsi="Arial MT"/>
          <w:spacing w:val="-3"/>
          <w:w w:val="85"/>
        </w:rPr>
        <w:t xml:space="preserve"> </w:t>
      </w:r>
      <w:r>
        <w:rPr>
          <w:rFonts w:ascii="Arial MT" w:hAnsi="Arial MT"/>
          <w:w w:val="85"/>
        </w:rPr>
        <w:t>de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assinatura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do</w:t>
      </w:r>
      <w:r>
        <w:rPr>
          <w:rFonts w:ascii="Arial MT" w:hAnsi="Arial MT"/>
          <w:spacing w:val="-49"/>
          <w:w w:val="85"/>
        </w:rPr>
        <w:t xml:space="preserve"> </w:t>
      </w:r>
      <w:r>
        <w:rPr>
          <w:rFonts w:ascii="Arial MT" w:hAnsi="Arial MT"/>
          <w:w w:val="80"/>
        </w:rPr>
        <w:t>presente instrumento, mediante a apresentação das certidões de regularidade da ICTPR, tais como Certidão Liberatória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expedida pelo Tribunal de Contas, Certidão Negativa de Débitos Tributários e da Dívida Ativa Estadual, Certidão Negativa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5"/>
        </w:rPr>
        <w:t>de Tributos Federais/INSS, Certidão de Regularidade do FGTS, Certidão Negativa de Tributos Municipais, Certidão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0"/>
        </w:rPr>
        <w:t>Negativa</w:t>
      </w:r>
      <w:r>
        <w:rPr>
          <w:rFonts w:ascii="Arial MT" w:hAnsi="Arial MT"/>
          <w:spacing w:val="-1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Débitos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Trabalhista,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dentre outras que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venham a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ser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exigidas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por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lei.</w:t>
      </w:r>
    </w:p>
    <w:p>
      <w:pPr>
        <w:pStyle w:val="7"/>
        <w:spacing w:before="9"/>
        <w:rPr>
          <w:rFonts w:ascii="Arial MT"/>
          <w:sz w:val="24"/>
        </w:rPr>
      </w:pPr>
    </w:p>
    <w:p>
      <w:pPr>
        <w:pStyle w:val="7"/>
        <w:spacing w:line="276" w:lineRule="auto"/>
        <w:ind w:left="312" w:right="1129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PARÁGRAFO SEGUNDO - Caso os recursos repassados pela CONCEDENTE sejam insuficientes para consecução do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objeto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deste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Convênio,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complementação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poderá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ser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aportada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ao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Convênio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como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contrapartida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ICTPR,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devendo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ser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spacing w:val="-1"/>
          <w:w w:val="85"/>
        </w:rPr>
        <w:t>os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respectivos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valores</w:t>
      </w:r>
      <w:r>
        <w:rPr>
          <w:rFonts w:ascii="Arial MT" w:hAnsi="Arial MT"/>
          <w:spacing w:val="-6"/>
          <w:w w:val="85"/>
        </w:rPr>
        <w:t xml:space="preserve"> </w:t>
      </w:r>
      <w:r>
        <w:rPr>
          <w:rFonts w:ascii="Arial MT" w:hAnsi="Arial MT"/>
          <w:w w:val="85"/>
        </w:rPr>
        <w:t>depositados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e</w:t>
      </w:r>
      <w:r>
        <w:rPr>
          <w:rFonts w:ascii="Arial MT" w:hAnsi="Arial MT"/>
          <w:spacing w:val="-6"/>
          <w:w w:val="85"/>
        </w:rPr>
        <w:t xml:space="preserve"> </w:t>
      </w:r>
      <w:r>
        <w:rPr>
          <w:rFonts w:ascii="Arial MT" w:hAnsi="Arial MT"/>
          <w:w w:val="85"/>
        </w:rPr>
        <w:t>utilizados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na</w:t>
      </w:r>
      <w:r>
        <w:rPr>
          <w:rFonts w:ascii="Arial MT" w:hAnsi="Arial MT"/>
          <w:spacing w:val="-7"/>
          <w:w w:val="85"/>
        </w:rPr>
        <w:t xml:space="preserve"> </w:t>
      </w:r>
      <w:r>
        <w:rPr>
          <w:rFonts w:ascii="Arial MT" w:hAnsi="Arial MT"/>
          <w:w w:val="85"/>
        </w:rPr>
        <w:t>mesma</w:t>
      </w:r>
      <w:r>
        <w:rPr>
          <w:rFonts w:ascii="Arial MT" w:hAnsi="Arial MT"/>
          <w:spacing w:val="-6"/>
          <w:w w:val="85"/>
        </w:rPr>
        <w:t xml:space="preserve"> </w:t>
      </w:r>
      <w:r>
        <w:rPr>
          <w:rFonts w:ascii="Arial MT" w:hAnsi="Arial MT"/>
          <w:w w:val="85"/>
        </w:rPr>
        <w:t>conta</w:t>
      </w:r>
      <w:r>
        <w:rPr>
          <w:rFonts w:ascii="Arial MT" w:hAnsi="Arial MT"/>
          <w:spacing w:val="-3"/>
          <w:w w:val="85"/>
        </w:rPr>
        <w:t xml:space="preserve"> </w:t>
      </w:r>
      <w:r>
        <w:rPr>
          <w:rFonts w:ascii="Arial MT" w:hAnsi="Arial MT"/>
          <w:w w:val="85"/>
        </w:rPr>
        <w:t>do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Convênio</w:t>
      </w:r>
      <w:r>
        <w:rPr>
          <w:rFonts w:ascii="Arial MT" w:hAnsi="Arial MT"/>
          <w:spacing w:val="-6"/>
          <w:w w:val="85"/>
        </w:rPr>
        <w:t xml:space="preserve"> </w:t>
      </w:r>
      <w:r>
        <w:rPr>
          <w:rFonts w:ascii="Arial MT" w:hAnsi="Arial MT"/>
          <w:w w:val="85"/>
        </w:rPr>
        <w:t>após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autorização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de</w:t>
      </w:r>
      <w:r>
        <w:rPr>
          <w:rFonts w:ascii="Arial MT" w:hAnsi="Arial MT"/>
          <w:spacing w:val="-6"/>
          <w:w w:val="85"/>
        </w:rPr>
        <w:t xml:space="preserve"> </w:t>
      </w:r>
      <w:r>
        <w:rPr>
          <w:rFonts w:ascii="Arial MT" w:hAnsi="Arial MT"/>
          <w:w w:val="85"/>
        </w:rPr>
        <w:t>ajuste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do</w:t>
      </w:r>
      <w:r>
        <w:rPr>
          <w:rFonts w:ascii="Arial MT" w:hAnsi="Arial MT"/>
          <w:spacing w:val="-6"/>
          <w:w w:val="85"/>
        </w:rPr>
        <w:t xml:space="preserve"> </w:t>
      </w:r>
      <w:r>
        <w:rPr>
          <w:rFonts w:ascii="Arial MT" w:hAnsi="Arial MT"/>
          <w:w w:val="85"/>
        </w:rPr>
        <w:t>valor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do</w:t>
      </w:r>
      <w:r>
        <w:rPr>
          <w:rFonts w:ascii="Arial MT" w:hAnsi="Arial MT"/>
          <w:spacing w:val="-49"/>
          <w:w w:val="85"/>
        </w:rPr>
        <w:t xml:space="preserve"> </w:t>
      </w:r>
      <w:r>
        <w:rPr>
          <w:rFonts w:ascii="Arial MT" w:hAnsi="Arial MT"/>
          <w:w w:val="90"/>
        </w:rPr>
        <w:t>convênio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emanada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pela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CONCEDENTE.</w:t>
      </w:r>
    </w:p>
    <w:p>
      <w:pPr>
        <w:pStyle w:val="7"/>
        <w:spacing w:before="5"/>
        <w:rPr>
          <w:rFonts w:ascii="Arial MT"/>
          <w:sz w:val="16"/>
        </w:rPr>
      </w:pPr>
    </w:p>
    <w:p>
      <w:pPr>
        <w:spacing w:after="0"/>
        <w:rPr>
          <w:rFonts w:ascii="Arial MT"/>
          <w:sz w:val="16"/>
        </w:rPr>
        <w:sectPr>
          <w:pgSz w:w="11910" w:h="16840"/>
          <w:pgMar w:top="1400" w:right="0" w:bottom="700" w:left="820" w:header="471" w:footer="504" w:gutter="0"/>
          <w:cols w:space="720" w:num="1"/>
        </w:sectPr>
      </w:pPr>
    </w:p>
    <w:p>
      <w:pPr>
        <w:pStyle w:val="7"/>
        <w:spacing w:before="100" w:line="276" w:lineRule="auto"/>
        <w:ind w:left="312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PARÁGRAFO TERCEIRO - O valor do Convênio só poderá ser aumentado se ocorrer a ampliação do objeto capaz de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justificá-lo, dependendo de apresentação e aprovação prévia pela CONCEDENTE de projeto adicional detalhado e de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comprovação da fiel execução das etapas anteriores e com a devida prestação de contas, sendo sempre formalizado por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aditivo.</w:t>
      </w:r>
    </w:p>
    <w:p>
      <w:pPr>
        <w:pStyle w:val="7"/>
        <w:spacing w:before="1"/>
        <w:rPr>
          <w:rFonts w:ascii="Arial MT"/>
          <w:sz w:val="25"/>
        </w:rPr>
      </w:pPr>
    </w:p>
    <w:p>
      <w:pPr>
        <w:pStyle w:val="7"/>
        <w:spacing w:line="276" w:lineRule="auto"/>
        <w:ind w:left="312" w:right="4"/>
        <w:jc w:val="both"/>
        <w:rPr>
          <w:rFonts w:ascii="Arial MT" w:hAnsi="Arial MT"/>
        </w:rPr>
      </w:pPr>
      <w:r>
        <w:rPr>
          <w:rFonts w:ascii="Arial MT" w:hAnsi="Arial MT"/>
          <w:spacing w:val="-1"/>
          <w:w w:val="85"/>
        </w:rPr>
        <w:t>PARÁGRAFO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QUARTO</w:t>
      </w:r>
      <w:r>
        <w:rPr>
          <w:rFonts w:ascii="Arial MT" w:hAnsi="Arial MT"/>
          <w:spacing w:val="-2"/>
          <w:w w:val="85"/>
        </w:rPr>
        <w:t xml:space="preserve"> </w:t>
      </w:r>
      <w:r>
        <w:rPr>
          <w:rFonts w:ascii="Arial MT" w:hAnsi="Arial MT"/>
          <w:w w:val="85"/>
        </w:rPr>
        <w:t>-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Caso</w:t>
      </w:r>
      <w:r>
        <w:rPr>
          <w:rFonts w:ascii="Arial MT" w:hAnsi="Arial MT"/>
          <w:spacing w:val="-3"/>
          <w:w w:val="85"/>
        </w:rPr>
        <w:t xml:space="preserve"> </w:t>
      </w:r>
      <w:r>
        <w:rPr>
          <w:rFonts w:ascii="Arial MT" w:hAnsi="Arial MT"/>
          <w:w w:val="85"/>
        </w:rPr>
        <w:t>haja</w:t>
      </w:r>
      <w:r>
        <w:rPr>
          <w:rFonts w:ascii="Arial MT" w:hAnsi="Arial MT"/>
          <w:spacing w:val="-6"/>
          <w:w w:val="85"/>
        </w:rPr>
        <w:t xml:space="preserve"> </w:t>
      </w:r>
      <w:r>
        <w:rPr>
          <w:rFonts w:ascii="Arial MT" w:hAnsi="Arial MT"/>
          <w:w w:val="85"/>
        </w:rPr>
        <w:t>previsão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de</w:t>
      </w:r>
      <w:r>
        <w:rPr>
          <w:rFonts w:ascii="Arial MT" w:hAnsi="Arial MT"/>
          <w:spacing w:val="-3"/>
          <w:w w:val="85"/>
        </w:rPr>
        <w:t xml:space="preserve"> </w:t>
      </w:r>
      <w:r>
        <w:rPr>
          <w:rFonts w:ascii="Arial MT" w:hAnsi="Arial MT"/>
          <w:w w:val="85"/>
        </w:rPr>
        <w:t>contrapartida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desde</w:t>
      </w:r>
      <w:r>
        <w:rPr>
          <w:rFonts w:ascii="Arial MT" w:hAnsi="Arial MT"/>
          <w:spacing w:val="-3"/>
          <w:w w:val="85"/>
        </w:rPr>
        <w:t xml:space="preserve"> </w:t>
      </w:r>
      <w:r>
        <w:rPr>
          <w:rFonts w:ascii="Arial MT" w:hAnsi="Arial MT"/>
          <w:w w:val="85"/>
        </w:rPr>
        <w:t>o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início</w:t>
      </w:r>
      <w:r>
        <w:rPr>
          <w:rFonts w:ascii="Arial MT" w:hAnsi="Arial MT"/>
          <w:spacing w:val="-3"/>
          <w:w w:val="85"/>
        </w:rPr>
        <w:t xml:space="preserve"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execução</w:t>
      </w:r>
      <w:r>
        <w:rPr>
          <w:rFonts w:ascii="Arial MT" w:hAnsi="Arial MT"/>
          <w:spacing w:val="-3"/>
          <w:w w:val="85"/>
        </w:rPr>
        <w:t xml:space="preserve"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presente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avença,</w:t>
      </w:r>
      <w:r>
        <w:rPr>
          <w:rFonts w:ascii="Arial MT" w:hAnsi="Arial MT"/>
          <w:spacing w:val="-3"/>
          <w:w w:val="85"/>
        </w:rPr>
        <w:t xml:space="preserve"> </w:t>
      </w:r>
      <w:r>
        <w:rPr>
          <w:rFonts w:ascii="Arial MT" w:hAnsi="Arial MT"/>
          <w:w w:val="85"/>
        </w:rPr>
        <w:t>esta</w:t>
      </w:r>
      <w:r>
        <w:rPr>
          <w:rFonts w:ascii="Arial MT" w:hAnsi="Arial MT"/>
          <w:spacing w:val="-50"/>
          <w:w w:val="85"/>
        </w:rPr>
        <w:t xml:space="preserve"> </w:t>
      </w:r>
      <w:r>
        <w:rPr>
          <w:rFonts w:ascii="Arial MT" w:hAnsi="Arial MT"/>
          <w:w w:val="80"/>
        </w:rPr>
        <w:t>deverá ser depositada, no mínimo, proporcionalmente, na mesma data da liberação da primeira ou da única parcela da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transferência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ou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conforme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estabelecido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no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ato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transferência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ou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no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cronograma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desembolso.</w:t>
      </w:r>
    </w:p>
    <w:p>
      <w:pPr>
        <w:pStyle w:val="7"/>
        <w:spacing w:before="2"/>
        <w:rPr>
          <w:rFonts w:ascii="Arial MT"/>
          <w:sz w:val="25"/>
        </w:rPr>
      </w:pPr>
    </w:p>
    <w:p>
      <w:pPr>
        <w:pStyle w:val="3"/>
        <w:jc w:val="both"/>
        <w:rPr>
          <w:rFonts w:ascii="Arial" w:hAnsi="Arial"/>
        </w:rPr>
      </w:pPr>
      <w:r>
        <w:rPr>
          <w:rFonts w:ascii="Arial" w:hAnsi="Arial"/>
          <w:color w:val="538DD3"/>
          <w:w w:val="80"/>
        </w:rPr>
        <w:t>CLÁUSULA</w:t>
      </w:r>
      <w:r>
        <w:rPr>
          <w:rFonts w:ascii="Arial" w:hAnsi="Arial"/>
          <w:color w:val="538DD3"/>
          <w:spacing w:val="12"/>
          <w:w w:val="80"/>
        </w:rPr>
        <w:t xml:space="preserve"> </w:t>
      </w:r>
      <w:r>
        <w:rPr>
          <w:rFonts w:ascii="Arial" w:hAnsi="Arial"/>
          <w:color w:val="538DD3"/>
          <w:w w:val="80"/>
        </w:rPr>
        <w:t>OITAVA</w:t>
      </w:r>
      <w:r>
        <w:rPr>
          <w:rFonts w:ascii="Arial" w:hAnsi="Arial"/>
          <w:color w:val="538DD3"/>
          <w:spacing w:val="15"/>
          <w:w w:val="80"/>
        </w:rPr>
        <w:t xml:space="preserve"> </w:t>
      </w:r>
      <w:r>
        <w:rPr>
          <w:rFonts w:ascii="Arial" w:hAnsi="Arial"/>
          <w:color w:val="538DD3"/>
          <w:w w:val="80"/>
        </w:rPr>
        <w:t>-</w:t>
      </w:r>
      <w:r>
        <w:rPr>
          <w:rFonts w:ascii="Arial" w:hAnsi="Arial"/>
          <w:color w:val="538DD3"/>
          <w:spacing w:val="16"/>
          <w:w w:val="80"/>
        </w:rPr>
        <w:t xml:space="preserve"> </w:t>
      </w:r>
      <w:r>
        <w:rPr>
          <w:rFonts w:ascii="Arial" w:hAnsi="Arial"/>
          <w:color w:val="538DD3"/>
          <w:w w:val="80"/>
        </w:rPr>
        <w:t>DOS</w:t>
      </w:r>
      <w:r>
        <w:rPr>
          <w:rFonts w:ascii="Arial" w:hAnsi="Arial"/>
          <w:color w:val="538DD3"/>
          <w:spacing w:val="13"/>
          <w:w w:val="80"/>
        </w:rPr>
        <w:t xml:space="preserve"> </w:t>
      </w:r>
      <w:r>
        <w:rPr>
          <w:rFonts w:ascii="Arial" w:hAnsi="Arial"/>
          <w:color w:val="538DD3"/>
          <w:w w:val="80"/>
        </w:rPr>
        <w:t>BENS</w:t>
      </w:r>
      <w:r>
        <w:rPr>
          <w:rFonts w:ascii="Arial" w:hAnsi="Arial"/>
          <w:color w:val="538DD3"/>
          <w:spacing w:val="14"/>
          <w:w w:val="80"/>
        </w:rPr>
        <w:t xml:space="preserve"> </w:t>
      </w:r>
      <w:r>
        <w:rPr>
          <w:rFonts w:ascii="Arial" w:hAnsi="Arial"/>
          <w:color w:val="538DD3"/>
          <w:w w:val="80"/>
        </w:rPr>
        <w:t>REMANESCENTES</w:t>
      </w:r>
    </w:p>
    <w:p>
      <w:pPr>
        <w:pStyle w:val="7"/>
        <w:spacing w:before="37" w:line="276" w:lineRule="auto"/>
        <w:ind w:left="312" w:right="1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>Fica assegurado à ICTPR o direito de propriedade, mediante instrumento próprio, dos bens e materiais de natureza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0"/>
        </w:rPr>
        <w:t>permanente a serem adquiridos, produzidos, transformados ou constituídos com os recursos transferidos pela Fundação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Araucária.</w:t>
      </w:r>
      <w:r>
        <w:rPr>
          <w:rFonts w:ascii="Arial MT" w:hAnsi="Arial MT"/>
          <w:spacing w:val="-4"/>
          <w:w w:val="80"/>
        </w:rPr>
        <w:t xml:space="preserve"> </w:t>
      </w:r>
      <w:r>
        <w:rPr>
          <w:rFonts w:ascii="Arial MT" w:hAnsi="Arial MT"/>
          <w:w w:val="80"/>
        </w:rPr>
        <w:t>Extinto o Convênio</w:t>
      </w:r>
      <w:r>
        <w:rPr>
          <w:rFonts w:ascii="Arial MT" w:hAnsi="Arial MT"/>
          <w:spacing w:val="-3"/>
          <w:w w:val="80"/>
        </w:rPr>
        <w:t xml:space="preserve"> </w:t>
      </w:r>
      <w:r>
        <w:rPr>
          <w:rFonts w:ascii="Arial MT" w:hAnsi="Arial MT"/>
          <w:w w:val="80"/>
        </w:rPr>
        <w:t>serão</w:t>
      </w:r>
      <w:r>
        <w:rPr>
          <w:rFonts w:ascii="Arial MT" w:hAnsi="Arial MT"/>
          <w:spacing w:val="-1"/>
          <w:w w:val="80"/>
        </w:rPr>
        <w:t xml:space="preserve"> </w:t>
      </w:r>
      <w:r>
        <w:rPr>
          <w:rFonts w:ascii="Arial MT" w:hAnsi="Arial MT"/>
          <w:w w:val="80"/>
        </w:rPr>
        <w:t>adotados procedimentos</w:t>
      </w:r>
      <w:r>
        <w:rPr>
          <w:rFonts w:ascii="Arial MT" w:hAnsi="Arial MT"/>
          <w:spacing w:val="-3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-1"/>
          <w:w w:val="80"/>
        </w:rPr>
        <w:t xml:space="preserve"> </w:t>
      </w:r>
      <w:r>
        <w:rPr>
          <w:rFonts w:ascii="Arial MT" w:hAnsi="Arial MT"/>
          <w:w w:val="80"/>
        </w:rPr>
        <w:t>doação ou</w:t>
      </w:r>
      <w:r>
        <w:rPr>
          <w:rFonts w:ascii="Arial MT" w:hAnsi="Arial MT"/>
          <w:spacing w:val="-1"/>
          <w:w w:val="80"/>
        </w:rPr>
        <w:t xml:space="preserve"> </w:t>
      </w:r>
      <w:r>
        <w:rPr>
          <w:rFonts w:ascii="Arial MT" w:hAnsi="Arial MT"/>
          <w:w w:val="80"/>
        </w:rPr>
        <w:t>não,</w:t>
      </w:r>
      <w:r>
        <w:rPr>
          <w:rFonts w:ascii="Arial MT" w:hAnsi="Arial MT"/>
          <w:spacing w:val="-3"/>
          <w:w w:val="80"/>
        </w:rPr>
        <w:t xml:space="preserve"> </w:t>
      </w:r>
      <w:r>
        <w:rPr>
          <w:rFonts w:ascii="Arial MT" w:hAnsi="Arial MT"/>
          <w:w w:val="80"/>
        </w:rPr>
        <w:t>conforme legislação</w:t>
      </w:r>
      <w:r>
        <w:rPr>
          <w:rFonts w:ascii="Arial MT" w:hAnsi="Arial MT"/>
          <w:spacing w:val="-3"/>
          <w:w w:val="80"/>
        </w:rPr>
        <w:t xml:space="preserve"> </w:t>
      </w:r>
      <w:r>
        <w:rPr>
          <w:rFonts w:ascii="Arial MT" w:hAnsi="Arial MT"/>
          <w:w w:val="80"/>
        </w:rPr>
        <w:t>pertinente</w:t>
      </w:r>
      <w:r>
        <w:rPr>
          <w:rFonts w:ascii="Arial MT" w:hAnsi="Arial MT"/>
          <w:spacing w:val="-1"/>
          <w:w w:val="80"/>
        </w:rPr>
        <w:t xml:space="preserve"> </w:t>
      </w:r>
      <w:r>
        <w:rPr>
          <w:rFonts w:ascii="Arial MT" w:hAnsi="Arial MT"/>
          <w:w w:val="80"/>
        </w:rPr>
        <w:t>à</w:t>
      </w:r>
      <w:r>
        <w:rPr>
          <w:rFonts w:ascii="Arial MT" w:hAnsi="Arial MT"/>
          <w:spacing w:val="-3"/>
          <w:w w:val="80"/>
        </w:rPr>
        <w:t xml:space="preserve"> </w:t>
      </w:r>
      <w:r>
        <w:rPr>
          <w:rFonts w:ascii="Arial MT" w:hAnsi="Arial MT"/>
          <w:w w:val="80"/>
        </w:rPr>
        <w:t>matéria.</w:t>
      </w:r>
    </w:p>
    <w:p>
      <w:pPr>
        <w:pStyle w:val="7"/>
        <w:spacing w:before="2"/>
        <w:rPr>
          <w:rFonts w:ascii="Arial MT"/>
          <w:sz w:val="25"/>
        </w:rPr>
      </w:pPr>
    </w:p>
    <w:p>
      <w:pPr>
        <w:pStyle w:val="7"/>
        <w:ind w:left="312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PARÁGRAFO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ÚNICO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-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ICTPR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deverá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observar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os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seguintes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procedimentos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em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relação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aos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bens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remanescentes:</w:t>
      </w:r>
    </w:p>
    <w:p>
      <w:pPr>
        <w:pStyle w:val="7"/>
        <w:spacing w:before="5"/>
        <w:rPr>
          <w:rFonts w:ascii="Arial MT"/>
          <w:sz w:val="28"/>
        </w:rPr>
      </w:pPr>
    </w:p>
    <w:p>
      <w:pPr>
        <w:pStyle w:val="9"/>
        <w:numPr>
          <w:ilvl w:val="2"/>
          <w:numId w:val="8"/>
        </w:numPr>
        <w:tabs>
          <w:tab w:val="left" w:pos="1034"/>
        </w:tabs>
        <w:spacing w:before="1" w:after="0" w:line="273" w:lineRule="auto"/>
        <w:ind w:left="1033" w:right="0" w:hanging="360"/>
        <w:jc w:val="left"/>
        <w:rPr>
          <w:rFonts w:ascii="Arial MT" w:hAnsi="Arial MT"/>
          <w:sz w:val="22"/>
        </w:rPr>
      </w:pPr>
      <w:r>
        <w:rPr>
          <w:rFonts w:ascii="Arial MT" w:hAnsi="Arial MT"/>
          <w:w w:val="85"/>
          <w:sz w:val="22"/>
        </w:rPr>
        <w:t>a ICTPR concederá ao coordenador do projeto a autorização para utilizar e manter os bens sob sua guarda</w:t>
      </w:r>
      <w:r>
        <w:rPr>
          <w:rFonts w:ascii="Arial MT" w:hAnsi="Arial MT"/>
          <w:spacing w:val="-49"/>
          <w:w w:val="85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durante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período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execução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do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projeto,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estipulando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obrigação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do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mesmo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conservá-los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não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aliená-los</w:t>
      </w:r>
    </w:p>
    <w:p>
      <w:pPr>
        <w:pStyle w:val="7"/>
        <w:spacing w:before="1"/>
        <w:ind w:left="1033"/>
        <w:rPr>
          <w:rFonts w:ascii="Arial MT"/>
        </w:rPr>
      </w:pPr>
      <w:r>
        <w:rPr>
          <w:rFonts w:ascii="Arial MT"/>
          <w:w w:val="82"/>
        </w:rPr>
        <w:t>;</w:t>
      </w:r>
    </w:p>
    <w:p>
      <w:pPr>
        <w:pStyle w:val="7"/>
        <w:spacing w:before="6"/>
        <w:rPr>
          <w:rFonts w:ascii="Arial MT"/>
          <w:sz w:val="28"/>
        </w:rPr>
      </w:pPr>
    </w:p>
    <w:p>
      <w:pPr>
        <w:pStyle w:val="9"/>
        <w:numPr>
          <w:ilvl w:val="2"/>
          <w:numId w:val="8"/>
        </w:numPr>
        <w:tabs>
          <w:tab w:val="left" w:pos="1034"/>
        </w:tabs>
        <w:spacing w:before="0" w:after="0" w:line="276" w:lineRule="auto"/>
        <w:ind w:left="1033" w:right="0" w:hanging="360"/>
        <w:jc w:val="left"/>
        <w:rPr>
          <w:rFonts w:ascii="Arial MT" w:hAnsi="Arial MT"/>
          <w:sz w:val="22"/>
        </w:rPr>
      </w:pPr>
      <w:r>
        <w:rPr>
          <w:rFonts w:ascii="Arial MT" w:hAnsi="Arial MT"/>
          <w:w w:val="85"/>
          <w:sz w:val="22"/>
        </w:rPr>
        <w:t>o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coordenador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deverá assumir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o compromisso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de utilizar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os bens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para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fins científicos e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tecnológicos e</w:t>
      </w:r>
      <w:r>
        <w:rPr>
          <w:rFonts w:ascii="Arial MT" w:hAnsi="Arial MT"/>
          <w:spacing w:val="-49"/>
          <w:w w:val="85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exclusivamente</w:t>
      </w:r>
      <w:r>
        <w:rPr>
          <w:rFonts w:ascii="Arial MT" w:hAnsi="Arial MT"/>
          <w:spacing w:val="-8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para</w:t>
      </w:r>
      <w:r>
        <w:rPr>
          <w:rFonts w:ascii="Arial MT" w:hAnsi="Arial MT"/>
          <w:spacing w:val="-10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a</w:t>
      </w:r>
      <w:r>
        <w:rPr>
          <w:rFonts w:ascii="Arial MT" w:hAnsi="Arial MT"/>
          <w:spacing w:val="-8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execução</w:t>
      </w:r>
      <w:r>
        <w:rPr>
          <w:rFonts w:ascii="Arial MT" w:hAnsi="Arial MT"/>
          <w:spacing w:val="-8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do</w:t>
      </w:r>
      <w:r>
        <w:rPr>
          <w:rFonts w:ascii="Arial MT" w:hAnsi="Arial MT"/>
          <w:spacing w:val="-8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projeto;</w:t>
      </w:r>
    </w:p>
    <w:p>
      <w:pPr>
        <w:pStyle w:val="7"/>
        <w:spacing w:before="2"/>
        <w:rPr>
          <w:rFonts w:ascii="Arial MT"/>
          <w:sz w:val="25"/>
        </w:rPr>
      </w:pPr>
    </w:p>
    <w:p>
      <w:pPr>
        <w:pStyle w:val="9"/>
        <w:numPr>
          <w:ilvl w:val="2"/>
          <w:numId w:val="8"/>
        </w:numPr>
        <w:tabs>
          <w:tab w:val="left" w:pos="1034"/>
        </w:tabs>
        <w:spacing w:before="0" w:after="0" w:line="240" w:lineRule="auto"/>
        <w:ind w:left="1033" w:right="0" w:hanging="361"/>
        <w:jc w:val="left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o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coordenador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deverá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comunicar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à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ICTPR,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imediatamente,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qualquer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dano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que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os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bens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vierem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sofrer;</w:t>
      </w:r>
    </w:p>
    <w:p>
      <w:pPr>
        <w:pStyle w:val="7"/>
        <w:tabs>
          <w:tab w:val="left" w:pos="978"/>
        </w:tabs>
        <w:spacing w:before="131"/>
        <w:ind w:left="301"/>
      </w:pPr>
      <w:r>
        <w:br w:type="column"/>
      </w:r>
      <w:r>
        <w:rPr>
          <w:rFonts w:ascii="Times New Roman"/>
          <w:w w:val="100"/>
          <w:u w:val="single"/>
        </w:rPr>
        <w:t xml:space="preserve"> </w:t>
      </w:r>
      <w:r>
        <w:rPr>
          <w:rFonts w:ascii="Times New Roman"/>
          <w:u w:val="single"/>
        </w:rPr>
        <w:t xml:space="preserve">  </w:t>
      </w:r>
      <w:r>
        <w:rPr>
          <w:rFonts w:ascii="Times New Roman"/>
          <w:spacing w:val="10"/>
          <w:u w:val="single"/>
        </w:rPr>
        <w:t xml:space="preserve"> </w:t>
      </w:r>
      <w:r>
        <w:rPr>
          <w:u w:val="single"/>
        </w:rPr>
        <w:t>18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860" w:right="0" w:bottom="280" w:left="820" w:header="720" w:footer="720" w:gutter="0"/>
          <w:cols w:equalWidth="0" w:num="2">
            <w:col w:w="9956" w:space="40"/>
            <w:col w:w="1094"/>
          </w:cols>
        </w:sectPr>
      </w:pPr>
    </w:p>
    <w:p>
      <w:pPr>
        <w:pStyle w:val="7"/>
        <w:spacing w:before="2"/>
        <w:rPr>
          <w:sz w:val="15"/>
        </w:rPr>
      </w:pPr>
    </w:p>
    <w:p>
      <w:pPr>
        <w:pStyle w:val="9"/>
        <w:numPr>
          <w:ilvl w:val="2"/>
          <w:numId w:val="8"/>
        </w:numPr>
        <w:tabs>
          <w:tab w:val="left" w:pos="1034"/>
        </w:tabs>
        <w:spacing w:before="100" w:after="0" w:line="276" w:lineRule="auto"/>
        <w:ind w:left="1033" w:right="1129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em caso de furto ou de roubo, o coordenador deverá proceder ao registro da ocorrência perante a autoridade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policial competente, informando de imediato à ICTPR e diligenciando para que se proceda à investigação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pertinente;</w:t>
      </w:r>
    </w:p>
    <w:p>
      <w:pPr>
        <w:pStyle w:val="7"/>
        <w:spacing w:before="2"/>
        <w:rPr>
          <w:rFonts w:ascii="Arial MT"/>
          <w:sz w:val="25"/>
        </w:rPr>
      </w:pPr>
    </w:p>
    <w:p>
      <w:pPr>
        <w:pStyle w:val="9"/>
        <w:numPr>
          <w:ilvl w:val="2"/>
          <w:numId w:val="8"/>
        </w:numPr>
        <w:tabs>
          <w:tab w:val="left" w:pos="1034"/>
        </w:tabs>
        <w:spacing w:before="0" w:after="0" w:line="276" w:lineRule="auto"/>
        <w:ind w:left="1033" w:right="1136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o coordenador deverá informar à ICTPR a devolução dos bens, em razão da conclusão do projeto ou da sua não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utilização;</w:t>
      </w:r>
    </w:p>
    <w:p>
      <w:pPr>
        <w:pStyle w:val="7"/>
        <w:spacing w:before="11"/>
        <w:rPr>
          <w:rFonts w:ascii="Arial MT"/>
          <w:sz w:val="24"/>
        </w:rPr>
      </w:pPr>
    </w:p>
    <w:p>
      <w:pPr>
        <w:pStyle w:val="9"/>
        <w:numPr>
          <w:ilvl w:val="2"/>
          <w:numId w:val="8"/>
        </w:numPr>
        <w:tabs>
          <w:tab w:val="left" w:pos="1034"/>
        </w:tabs>
        <w:spacing w:before="0" w:after="0" w:line="276" w:lineRule="auto"/>
        <w:ind w:left="1033" w:right="1134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a instituição corresponsável afixará destacadamente, em lugar visível dos bens, o selo de identificação do apoio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financeiro</w:t>
      </w:r>
      <w:r>
        <w:rPr>
          <w:rFonts w:ascii="Arial MT" w:hAnsi="Arial MT"/>
          <w:spacing w:val="-9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proporcionado</w:t>
      </w:r>
      <w:r>
        <w:rPr>
          <w:rFonts w:ascii="Arial MT" w:hAnsi="Arial MT"/>
          <w:spacing w:val="-9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pela</w:t>
      </w:r>
      <w:r>
        <w:rPr>
          <w:rFonts w:ascii="Arial MT" w:hAnsi="Arial MT"/>
          <w:spacing w:val="-14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Fundação</w:t>
      </w:r>
      <w:r>
        <w:rPr>
          <w:rFonts w:ascii="Arial MT" w:hAnsi="Arial MT"/>
          <w:spacing w:val="-9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Araucária.</w:t>
      </w: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4"/>
        <w:spacing w:before="196" w:line="250" w:lineRule="exact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7"/>
          <w:w w:val="80"/>
        </w:rPr>
        <w:t xml:space="preserve"> </w:t>
      </w:r>
      <w:r>
        <w:rPr>
          <w:color w:val="4F81BC"/>
          <w:w w:val="80"/>
        </w:rPr>
        <w:t>NONA</w:t>
      </w:r>
      <w:r>
        <w:rPr>
          <w:color w:val="4F81BC"/>
          <w:spacing w:val="-17"/>
          <w:w w:val="80"/>
        </w:rPr>
        <w:t xml:space="preserve"> </w:t>
      </w:r>
      <w:r>
        <w:rPr>
          <w:color w:val="4F81BC"/>
          <w:w w:val="80"/>
        </w:rPr>
        <w:t>–</w:t>
      </w:r>
      <w:r>
        <w:rPr>
          <w:color w:val="4F81BC"/>
          <w:spacing w:val="-5"/>
          <w:w w:val="80"/>
        </w:rPr>
        <w:t xml:space="preserve"> </w:t>
      </w:r>
      <w:r>
        <w:rPr>
          <w:color w:val="4F81BC"/>
          <w:w w:val="80"/>
        </w:rPr>
        <w:t>BOLSAS</w:t>
      </w:r>
    </w:p>
    <w:p>
      <w:pPr>
        <w:pStyle w:val="7"/>
        <w:spacing w:line="276" w:lineRule="auto"/>
        <w:ind w:left="312" w:right="1129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Observados os critérios e procedimentos previstos [chamamento público/dispensa de chamamento público/inexigibilidade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de chamamento público n.º XXXX/XXXX], a ICTPR poderá conceder bolsas de estímulo à inovação aos pesquisadores 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spacing w:val="-1"/>
          <w:w w:val="85"/>
        </w:rPr>
        <w:t xml:space="preserve">ela vinculados, bem como a alunos de curso técnico, </w:t>
      </w:r>
      <w:r>
        <w:rPr>
          <w:rFonts w:ascii="Arial MT" w:hAnsi="Arial MT"/>
          <w:w w:val="85"/>
        </w:rPr>
        <w:t>de graduação, pós-graduação ou pesquisadores integrantes de</w:t>
      </w:r>
      <w:r>
        <w:rPr>
          <w:rFonts w:ascii="Arial MT" w:hAnsi="Arial MT"/>
          <w:spacing w:val="-50"/>
          <w:w w:val="85"/>
        </w:rPr>
        <w:t xml:space="preserve"> </w:t>
      </w:r>
      <w:r>
        <w:rPr>
          <w:rFonts w:ascii="Arial MT" w:hAnsi="Arial MT"/>
          <w:w w:val="80"/>
        </w:rPr>
        <w:t>grupo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pesquisa,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desde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que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concessão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auxílio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esteja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prevista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no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Plano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Trabalho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as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atividades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subsidiadas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não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sejam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inerentes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ao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vínculo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funcional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ou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jurídico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mantido com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a entidade.</w:t>
      </w:r>
    </w:p>
    <w:p>
      <w:pPr>
        <w:pStyle w:val="7"/>
        <w:rPr>
          <w:rFonts w:ascii="Arial MT"/>
          <w:sz w:val="24"/>
        </w:rPr>
      </w:pPr>
    </w:p>
    <w:p>
      <w:pPr>
        <w:pStyle w:val="7"/>
        <w:spacing w:before="7"/>
        <w:rPr>
          <w:rFonts w:ascii="Arial MT"/>
          <w:sz w:val="35"/>
        </w:rPr>
      </w:pPr>
    </w:p>
    <w:p>
      <w:pPr>
        <w:pStyle w:val="7"/>
        <w:spacing w:line="273" w:lineRule="auto"/>
        <w:ind w:left="312" w:right="1132"/>
        <w:jc w:val="both"/>
        <w:rPr>
          <w:rFonts w:ascii="Arial MT" w:hAnsi="Arial MT"/>
        </w:rPr>
      </w:pPr>
      <w:r>
        <w:rPr>
          <w:rFonts w:ascii="Arial" w:hAnsi="Arial"/>
          <w:b/>
          <w:w w:val="80"/>
        </w:rPr>
        <w:t xml:space="preserve">PARÁGRAFO PRIMEIRO </w:t>
      </w:r>
      <w:r>
        <w:rPr>
          <w:rFonts w:ascii="Arial MT" w:hAnsi="Arial MT"/>
          <w:w w:val="80"/>
        </w:rPr>
        <w:t>- Os valores, a periodicidade, duração da bolsa e respectivos beneficiários serão especificados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em Termo de Outorga de Bolsa ou instrumento congênere a ser entabulado entre ICTPR e bolsista, o qual deverá ser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previamente</w:t>
      </w:r>
      <w:r>
        <w:rPr>
          <w:rFonts w:ascii="Arial MT" w:hAnsi="Arial MT"/>
          <w:spacing w:val="-11"/>
          <w:w w:val="90"/>
        </w:rPr>
        <w:t xml:space="preserve"> </w:t>
      </w:r>
      <w:r>
        <w:rPr>
          <w:rFonts w:ascii="Arial MT" w:hAnsi="Arial MT"/>
          <w:w w:val="90"/>
        </w:rPr>
        <w:t>aprovado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pela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CONCEDENTE.</w:t>
      </w:r>
    </w:p>
    <w:p>
      <w:pPr>
        <w:pStyle w:val="7"/>
        <w:spacing w:before="11"/>
        <w:rPr>
          <w:rFonts w:ascii="Arial MT"/>
          <w:sz w:val="21"/>
        </w:rPr>
      </w:pPr>
    </w:p>
    <w:p>
      <w:pPr>
        <w:pStyle w:val="7"/>
        <w:spacing w:before="56" w:after="11"/>
        <w:ind w:right="341"/>
        <w:jc w:val="right"/>
      </w:pPr>
      <w:r>
        <w:t>19</w:t>
      </w:r>
    </w:p>
    <w:p>
      <w:pPr>
        <w:pStyle w:val="7"/>
        <w:spacing w:line="20" w:lineRule="exact"/>
        <w:ind w:left="10296"/>
        <w:rPr>
          <w:sz w:val="2"/>
        </w:rPr>
      </w:pPr>
      <w:r>
        <w:rPr>
          <w:sz w:val="2"/>
        </w:rPr>
        <w:pict>
          <v:group id="_x0000_s1031" o:spid="_x0000_s1031" o:spt="203" style="height:0.5pt;width:33.9pt;" coordsize="678,10">
            <o:lock v:ext="edit"/>
            <v:rect id="_x0000_s1032" o:spid="_x0000_s1032" o:spt="1" style="position:absolute;left:0;top:0;height:10;width:678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7"/>
        <w:spacing w:before="88" w:line="276" w:lineRule="auto"/>
        <w:ind w:left="312" w:right="1131"/>
        <w:jc w:val="both"/>
        <w:rPr>
          <w:rFonts w:ascii="Arial MT" w:hAnsi="Arial MT"/>
        </w:rPr>
      </w:pPr>
      <w:r>
        <w:rPr>
          <w:rFonts w:ascii="Arial" w:hAnsi="Arial"/>
          <w:b/>
          <w:w w:val="80"/>
        </w:rPr>
        <w:t xml:space="preserve">PARÁGRAFO SEGUNDO </w:t>
      </w:r>
      <w:r>
        <w:rPr>
          <w:rFonts w:ascii="Arial MT" w:hAnsi="Arial MT"/>
          <w:w w:val="80"/>
        </w:rPr>
        <w:t>- A bolsa de estímulo à inovação caracteriza-se como doação e, como tal, não configura vínculo</w:t>
      </w:r>
      <w:r>
        <w:rPr>
          <w:rFonts w:ascii="Arial MT" w:hAnsi="Arial MT"/>
          <w:spacing w:val="-46"/>
          <w:w w:val="80"/>
        </w:rPr>
        <w:t xml:space="preserve"> </w:t>
      </w:r>
      <w:r>
        <w:rPr>
          <w:rFonts w:ascii="Arial MT" w:hAnsi="Arial MT"/>
          <w:w w:val="80"/>
        </w:rPr>
        <w:t>empregatício,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não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caracteriza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contraprestação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serviços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ou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vantagem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para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doador,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não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integra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base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cálculo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contribuição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previdenciária,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nos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termos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artigo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16,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§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4º</w:t>
      </w:r>
      <w:r>
        <w:rPr>
          <w:rFonts w:ascii="Arial MT" w:hAnsi="Arial MT"/>
          <w:spacing w:val="-1"/>
          <w:w w:val="80"/>
        </w:rPr>
        <w:t xml:space="preserve"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Lei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Estadual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n.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20.541/21.</w:t>
      </w:r>
    </w:p>
    <w:p>
      <w:pPr>
        <w:pStyle w:val="7"/>
        <w:rPr>
          <w:rFonts w:ascii="Arial MT"/>
          <w:sz w:val="24"/>
        </w:rPr>
      </w:pPr>
    </w:p>
    <w:p>
      <w:pPr>
        <w:pStyle w:val="7"/>
        <w:spacing w:before="4"/>
        <w:rPr>
          <w:rFonts w:ascii="Arial MT"/>
          <w:sz w:val="26"/>
        </w:rPr>
      </w:pPr>
    </w:p>
    <w:p>
      <w:pPr>
        <w:pStyle w:val="4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7"/>
          <w:w w:val="80"/>
        </w:rPr>
        <w:t xml:space="preserve"> </w:t>
      </w:r>
      <w:r>
        <w:rPr>
          <w:color w:val="4F81BC"/>
          <w:spacing w:val="-1"/>
          <w:w w:val="80"/>
        </w:rPr>
        <w:t>DÉCIMA-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DAS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1"/>
          <w:w w:val="80"/>
        </w:rPr>
        <w:t>OBRIGAÇÕES</w:t>
      </w:r>
      <w:r>
        <w:rPr>
          <w:color w:val="4F81BC"/>
          <w:spacing w:val="-5"/>
          <w:w w:val="80"/>
        </w:rPr>
        <w:t xml:space="preserve"> </w:t>
      </w:r>
      <w:r>
        <w:rPr>
          <w:color w:val="4F81BC"/>
          <w:spacing w:val="-1"/>
          <w:w w:val="80"/>
        </w:rPr>
        <w:t>LEGAIS</w:t>
      </w:r>
    </w:p>
    <w:p>
      <w:pPr>
        <w:pStyle w:val="7"/>
        <w:spacing w:before="54" w:line="276" w:lineRule="auto"/>
        <w:ind w:left="312" w:right="1124"/>
        <w:jc w:val="both"/>
      </w:pPr>
      <w:r>
        <w:t>A ICTPR deverá observar as disposições da Lei Estadual nº 20.541/2021, da Lei Estadual nº 15.608/2007, e,</w:t>
      </w:r>
      <w:r>
        <w:rPr>
          <w:spacing w:val="1"/>
        </w:rPr>
        <w:t xml:space="preserve"> </w:t>
      </w:r>
      <w:r>
        <w:rPr>
          <w:spacing w:val="-4"/>
        </w:rPr>
        <w:t xml:space="preserve">subsidiariamente da Lei Federal nº 14.133/2021, </w:t>
      </w:r>
      <w:r>
        <w:rPr>
          <w:spacing w:val="-3"/>
        </w:rPr>
        <w:t>além das demais legislações pertinentes. A título de obrigações</w:t>
      </w:r>
      <w:r>
        <w:rPr>
          <w:spacing w:val="-48"/>
        </w:rPr>
        <w:t xml:space="preserve"> </w:t>
      </w:r>
      <w:r>
        <w:rPr>
          <w:spacing w:val="-3"/>
        </w:rPr>
        <w:t>legais</w:t>
      </w:r>
      <w:r>
        <w:rPr>
          <w:spacing w:val="-9"/>
        </w:rPr>
        <w:t xml:space="preserve"> </w:t>
      </w:r>
      <w:r>
        <w:rPr>
          <w:spacing w:val="-3"/>
        </w:rPr>
        <w:t>fica</w:t>
      </w:r>
      <w:r>
        <w:rPr>
          <w:spacing w:val="-9"/>
        </w:rPr>
        <w:t xml:space="preserve"> </w:t>
      </w:r>
      <w:r>
        <w:rPr>
          <w:spacing w:val="-3"/>
        </w:rPr>
        <w:t>estabelecido</w:t>
      </w:r>
      <w:r>
        <w:rPr>
          <w:spacing w:val="-7"/>
        </w:rPr>
        <w:t xml:space="preserve"> </w:t>
      </w:r>
      <w:r>
        <w:rPr>
          <w:spacing w:val="-3"/>
        </w:rPr>
        <w:t>à</w:t>
      </w:r>
      <w:r>
        <w:rPr>
          <w:spacing w:val="-7"/>
        </w:rPr>
        <w:t xml:space="preserve"> </w:t>
      </w:r>
      <w:r>
        <w:rPr>
          <w:spacing w:val="-3"/>
        </w:rPr>
        <w:t>CONVENENTE,</w:t>
      </w:r>
      <w:r>
        <w:rPr>
          <w:spacing w:val="-6"/>
        </w:rPr>
        <w:t xml:space="preserve"> </w:t>
      </w:r>
      <w:r>
        <w:rPr>
          <w:spacing w:val="-3"/>
        </w:rPr>
        <w:t>dentre</w:t>
      </w:r>
      <w:r>
        <w:rPr>
          <w:spacing w:val="-9"/>
        </w:rPr>
        <w:t xml:space="preserve"> </w:t>
      </w:r>
      <w:r>
        <w:rPr>
          <w:spacing w:val="-3"/>
        </w:rPr>
        <w:t>outras,</w:t>
      </w:r>
      <w:r>
        <w:rPr>
          <w:spacing w:val="-8"/>
        </w:rPr>
        <w:t xml:space="preserve"> </w:t>
      </w:r>
      <w:r>
        <w:rPr>
          <w:spacing w:val="-3"/>
        </w:rPr>
        <w:t>conforme</w:t>
      </w:r>
      <w:r>
        <w:rPr>
          <w:spacing w:val="-8"/>
        </w:rPr>
        <w:t xml:space="preserve"> </w:t>
      </w:r>
      <w:r>
        <w:rPr>
          <w:spacing w:val="-3"/>
        </w:rPr>
        <w:t>previsto</w:t>
      </w:r>
      <w:r>
        <w:rPr>
          <w:spacing w:val="-8"/>
        </w:rPr>
        <w:t xml:space="preserve"> </w:t>
      </w:r>
      <w:r>
        <w:rPr>
          <w:spacing w:val="-3"/>
        </w:rPr>
        <w:t>na</w:t>
      </w:r>
      <w:r>
        <w:rPr>
          <w:spacing w:val="-9"/>
        </w:rPr>
        <w:t xml:space="preserve"> </w:t>
      </w:r>
      <w:r>
        <w:rPr>
          <w:spacing w:val="-3"/>
        </w:rPr>
        <w:t>Resolução</w:t>
      </w:r>
      <w:r>
        <w:rPr>
          <w:spacing w:val="-7"/>
        </w:rPr>
        <w:t xml:space="preserve"> </w:t>
      </w:r>
      <w:r>
        <w:rPr>
          <w:spacing w:val="-3"/>
        </w:rPr>
        <w:t>nº</w:t>
      </w:r>
      <w:r>
        <w:rPr>
          <w:spacing w:val="-9"/>
        </w:rPr>
        <w:t xml:space="preserve"> </w:t>
      </w:r>
      <w:r>
        <w:rPr>
          <w:spacing w:val="-3"/>
        </w:rPr>
        <w:t>028/2011</w:t>
      </w:r>
      <w:r>
        <w:rPr>
          <w:spacing w:val="-4"/>
        </w:rPr>
        <w:t xml:space="preserve"> </w:t>
      </w:r>
      <w:r>
        <w:rPr>
          <w:spacing w:val="-3"/>
        </w:rPr>
        <w:t>–</w:t>
      </w:r>
      <w:r>
        <w:rPr>
          <w:spacing w:val="-8"/>
        </w:rPr>
        <w:t xml:space="preserve"> </w:t>
      </w:r>
      <w:r>
        <w:rPr>
          <w:spacing w:val="-3"/>
        </w:rPr>
        <w:t>TCE/PR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47"/>
        </w:rPr>
        <w:t xml:space="preserve"> </w:t>
      </w:r>
      <w:r>
        <w:t>regulamentada</w:t>
      </w:r>
      <w:r>
        <w:rPr>
          <w:spacing w:val="-11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Instrução</w:t>
      </w:r>
      <w:r>
        <w:rPr>
          <w:spacing w:val="-9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t>61/2011,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de:</w:t>
      </w:r>
    </w:p>
    <w:p>
      <w:pPr>
        <w:pStyle w:val="9"/>
        <w:numPr>
          <w:ilvl w:val="0"/>
          <w:numId w:val="9"/>
        </w:numPr>
        <w:tabs>
          <w:tab w:val="left" w:pos="597"/>
        </w:tabs>
        <w:spacing w:before="61" w:after="0" w:line="276" w:lineRule="auto"/>
        <w:ind w:left="312" w:right="1128" w:firstLine="0"/>
        <w:jc w:val="both"/>
        <w:rPr>
          <w:sz w:val="22"/>
        </w:rPr>
      </w:pPr>
      <w:r>
        <w:rPr>
          <w:spacing w:val="-2"/>
          <w:sz w:val="22"/>
        </w:rPr>
        <w:t>Prestar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Contas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dos</w:t>
      </w:r>
      <w:r>
        <w:rPr>
          <w:spacing w:val="-6"/>
          <w:sz w:val="22"/>
        </w:rPr>
        <w:t xml:space="preserve"> </w:t>
      </w:r>
      <w:r>
        <w:rPr>
          <w:spacing w:val="-1"/>
          <w:sz w:val="22"/>
        </w:rPr>
        <w:t>recursos</w:t>
      </w:r>
      <w:r>
        <w:rPr>
          <w:spacing w:val="-6"/>
          <w:sz w:val="22"/>
        </w:rPr>
        <w:t xml:space="preserve"> </w:t>
      </w:r>
      <w:r>
        <w:rPr>
          <w:spacing w:val="-1"/>
          <w:sz w:val="22"/>
        </w:rPr>
        <w:t>recebidos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por</w:t>
      </w:r>
      <w:r>
        <w:rPr>
          <w:spacing w:val="-6"/>
          <w:sz w:val="22"/>
        </w:rPr>
        <w:t xml:space="preserve"> </w:t>
      </w:r>
      <w:r>
        <w:rPr>
          <w:spacing w:val="-1"/>
          <w:sz w:val="22"/>
        </w:rPr>
        <w:t>meio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>do</w:t>
      </w:r>
      <w:r>
        <w:rPr>
          <w:spacing w:val="-6"/>
          <w:sz w:val="22"/>
        </w:rPr>
        <w:t xml:space="preserve"> </w:t>
      </w:r>
      <w:r>
        <w:rPr>
          <w:spacing w:val="-1"/>
          <w:sz w:val="22"/>
        </w:rPr>
        <w:t>Sistema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Integrado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pacing w:val="-1"/>
          <w:sz w:val="22"/>
        </w:rPr>
        <w:t>Transferências</w:t>
      </w:r>
      <w:r>
        <w:rPr>
          <w:spacing w:val="-6"/>
          <w:sz w:val="22"/>
        </w:rPr>
        <w:t xml:space="preserve"> </w:t>
      </w:r>
      <w:r>
        <w:rPr>
          <w:spacing w:val="-1"/>
          <w:sz w:val="22"/>
        </w:rPr>
        <w:t>Voluntárias-SIT</w:t>
      </w:r>
      <w:r>
        <w:rPr>
          <w:spacing w:val="-6"/>
          <w:sz w:val="22"/>
        </w:rPr>
        <w:t xml:space="preserve"> </w:t>
      </w:r>
      <w:r>
        <w:rPr>
          <w:spacing w:val="-1"/>
          <w:sz w:val="22"/>
        </w:rPr>
        <w:t>do</w:t>
      </w:r>
      <w:r>
        <w:rPr>
          <w:spacing w:val="-48"/>
          <w:sz w:val="22"/>
        </w:rPr>
        <w:t xml:space="preserve"> </w:t>
      </w:r>
      <w:r>
        <w:rPr>
          <w:spacing w:val="-1"/>
          <w:sz w:val="22"/>
        </w:rPr>
        <w:t>Tribunal</w:t>
      </w:r>
      <w:r>
        <w:rPr>
          <w:spacing w:val="-6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>Contas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>Estado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Paraná-TCE-PR,</w:t>
      </w:r>
      <w:r>
        <w:rPr>
          <w:spacing w:val="-5"/>
          <w:sz w:val="22"/>
        </w:rPr>
        <w:t xml:space="preserve"> </w:t>
      </w:r>
      <w:r>
        <w:rPr>
          <w:sz w:val="22"/>
        </w:rPr>
        <w:t>no</w:t>
      </w:r>
      <w:r>
        <w:rPr>
          <w:spacing w:val="-7"/>
          <w:sz w:val="22"/>
        </w:rPr>
        <w:t xml:space="preserve"> </w:t>
      </w:r>
      <w:r>
        <w:rPr>
          <w:sz w:val="22"/>
        </w:rPr>
        <w:t>qual</w:t>
      </w:r>
      <w:r>
        <w:rPr>
          <w:spacing w:val="-6"/>
          <w:sz w:val="22"/>
        </w:rPr>
        <w:t xml:space="preserve"> </w:t>
      </w:r>
      <w:r>
        <w:rPr>
          <w:sz w:val="22"/>
        </w:rPr>
        <w:t>deverá</w:t>
      </w:r>
      <w:r>
        <w:rPr>
          <w:spacing w:val="-8"/>
          <w:sz w:val="22"/>
        </w:rPr>
        <w:t xml:space="preserve"> </w:t>
      </w:r>
      <w:r>
        <w:rPr>
          <w:sz w:val="22"/>
        </w:rPr>
        <w:t>atualizar</w:t>
      </w:r>
      <w:r>
        <w:rPr>
          <w:spacing w:val="-6"/>
          <w:sz w:val="22"/>
        </w:rPr>
        <w:t xml:space="preserve"> </w:t>
      </w:r>
      <w:r>
        <w:rPr>
          <w:sz w:val="22"/>
        </w:rPr>
        <w:t>as</w:t>
      </w:r>
      <w:r>
        <w:rPr>
          <w:spacing w:val="-8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z w:val="22"/>
        </w:rPr>
        <w:t>sua</w:t>
      </w:r>
      <w:r>
        <w:rPr>
          <w:spacing w:val="-7"/>
          <w:sz w:val="22"/>
        </w:rPr>
        <w:t xml:space="preserve"> </w:t>
      </w:r>
      <w:r>
        <w:rPr>
          <w:sz w:val="22"/>
        </w:rPr>
        <w:t>competência</w:t>
      </w:r>
      <w:r>
        <w:rPr>
          <w:spacing w:val="-48"/>
          <w:sz w:val="22"/>
        </w:rPr>
        <w:t xml:space="preserve"> </w:t>
      </w:r>
      <w:r>
        <w:rPr>
          <w:sz w:val="22"/>
        </w:rPr>
        <w:t>exigidas</w:t>
      </w:r>
      <w:r>
        <w:rPr>
          <w:spacing w:val="-10"/>
          <w:sz w:val="22"/>
        </w:rPr>
        <w:t xml:space="preserve"> </w:t>
      </w:r>
      <w:r>
        <w:rPr>
          <w:sz w:val="22"/>
        </w:rPr>
        <w:t>pelo</w:t>
      </w:r>
      <w:r>
        <w:rPr>
          <w:spacing w:val="-8"/>
          <w:sz w:val="22"/>
        </w:rPr>
        <w:t xml:space="preserve"> </w:t>
      </w:r>
      <w:r>
        <w:rPr>
          <w:sz w:val="22"/>
        </w:rPr>
        <w:t>sistema;</w:t>
      </w:r>
    </w:p>
    <w:p>
      <w:pPr>
        <w:pStyle w:val="9"/>
        <w:numPr>
          <w:ilvl w:val="0"/>
          <w:numId w:val="9"/>
        </w:numPr>
        <w:tabs>
          <w:tab w:val="left" w:pos="597"/>
        </w:tabs>
        <w:spacing w:before="0" w:after="0" w:line="276" w:lineRule="auto"/>
        <w:ind w:left="312" w:right="1127" w:firstLine="0"/>
        <w:jc w:val="both"/>
        <w:rPr>
          <w:sz w:val="22"/>
        </w:rPr>
      </w:pPr>
      <w:r>
        <w:rPr>
          <w:spacing w:val="-4"/>
          <w:sz w:val="22"/>
        </w:rPr>
        <w:t>Garantir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livre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acesso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servidores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Sistema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Controle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Interno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CONCEDENTE,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além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dos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servidores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do</w:t>
      </w:r>
      <w:r>
        <w:rPr>
          <w:spacing w:val="-47"/>
          <w:sz w:val="22"/>
        </w:rPr>
        <w:t xml:space="preserve"> </w:t>
      </w:r>
      <w:r>
        <w:rPr>
          <w:spacing w:val="-5"/>
          <w:sz w:val="22"/>
        </w:rPr>
        <w:t>Tribunal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Contas,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qualquer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tempo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lugar,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todos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os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atos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fatos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relacionados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direta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indiretamente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47"/>
          <w:sz w:val="22"/>
        </w:rPr>
        <w:t xml:space="preserve"> </w:t>
      </w:r>
      <w:r>
        <w:rPr>
          <w:spacing w:val="-1"/>
          <w:sz w:val="22"/>
        </w:rPr>
        <w:t>instrumento</w:t>
      </w:r>
      <w:r>
        <w:rPr>
          <w:spacing w:val="-11"/>
          <w:sz w:val="22"/>
        </w:rPr>
        <w:t xml:space="preserve"> </w:t>
      </w:r>
      <w:r>
        <w:rPr>
          <w:sz w:val="22"/>
        </w:rPr>
        <w:t>pactuado,</w:t>
      </w:r>
      <w:r>
        <w:rPr>
          <w:spacing w:val="-9"/>
          <w:sz w:val="22"/>
        </w:rPr>
        <w:t xml:space="preserve"> </w:t>
      </w:r>
      <w:r>
        <w:rPr>
          <w:sz w:val="22"/>
        </w:rPr>
        <w:t>quando</w:t>
      </w:r>
      <w:r>
        <w:rPr>
          <w:spacing w:val="-11"/>
          <w:sz w:val="22"/>
        </w:rPr>
        <w:t xml:space="preserve"> </w:t>
      </w:r>
      <w:r>
        <w:rPr>
          <w:sz w:val="22"/>
        </w:rPr>
        <w:t>em</w:t>
      </w:r>
      <w:r>
        <w:rPr>
          <w:spacing w:val="-12"/>
          <w:sz w:val="22"/>
        </w:rPr>
        <w:t xml:space="preserve"> </w:t>
      </w:r>
      <w:r>
        <w:rPr>
          <w:sz w:val="22"/>
        </w:rPr>
        <w:t>missão</w:t>
      </w:r>
      <w:r>
        <w:rPr>
          <w:spacing w:val="-9"/>
          <w:sz w:val="22"/>
        </w:rPr>
        <w:t xml:space="preserve"> </w:t>
      </w:r>
      <w:r>
        <w:rPr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z w:val="22"/>
        </w:rPr>
        <w:t>fiscalização</w:t>
      </w:r>
      <w:r>
        <w:rPr>
          <w:spacing w:val="-11"/>
          <w:sz w:val="22"/>
        </w:rPr>
        <w:t xml:space="preserve"> </w:t>
      </w:r>
      <w:r>
        <w:rPr>
          <w:sz w:val="22"/>
        </w:rPr>
        <w:t>ou</w:t>
      </w:r>
      <w:r>
        <w:rPr>
          <w:spacing w:val="-12"/>
          <w:sz w:val="22"/>
        </w:rPr>
        <w:t xml:space="preserve"> </w:t>
      </w:r>
      <w:r>
        <w:rPr>
          <w:sz w:val="22"/>
        </w:rPr>
        <w:t>auditoria;</w:t>
      </w:r>
    </w:p>
    <w:p>
      <w:pPr>
        <w:pStyle w:val="9"/>
        <w:numPr>
          <w:ilvl w:val="0"/>
          <w:numId w:val="9"/>
        </w:numPr>
        <w:tabs>
          <w:tab w:val="left" w:pos="597"/>
        </w:tabs>
        <w:spacing w:before="0" w:after="0" w:line="276" w:lineRule="auto"/>
        <w:ind w:left="312" w:right="1131" w:firstLine="0"/>
        <w:jc w:val="both"/>
        <w:rPr>
          <w:sz w:val="22"/>
        </w:rPr>
      </w:pPr>
      <w:r>
        <w:rPr>
          <w:sz w:val="22"/>
        </w:rPr>
        <w:t>Atender as recomendações, exigências e determinações doconcedente dos recursos e dos agentes dos</w:t>
      </w:r>
      <w:r>
        <w:rPr>
          <w:spacing w:val="1"/>
          <w:sz w:val="22"/>
        </w:rPr>
        <w:t xml:space="preserve"> </w:t>
      </w:r>
      <w:r>
        <w:rPr>
          <w:sz w:val="22"/>
        </w:rPr>
        <w:t>sistemas</w:t>
      </w:r>
      <w:r>
        <w:rPr>
          <w:spacing w:val="-10"/>
          <w:sz w:val="22"/>
        </w:rPr>
        <w:t xml:space="preserve"> </w:t>
      </w:r>
      <w:r>
        <w:rPr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z w:val="22"/>
        </w:rPr>
        <w:t>controle</w:t>
      </w:r>
      <w:r>
        <w:rPr>
          <w:spacing w:val="-10"/>
          <w:sz w:val="22"/>
        </w:rPr>
        <w:t xml:space="preserve"> </w:t>
      </w:r>
      <w:r>
        <w:rPr>
          <w:sz w:val="22"/>
        </w:rPr>
        <w:t>interno</w:t>
      </w:r>
      <w:r>
        <w:rPr>
          <w:spacing w:val="-9"/>
          <w:sz w:val="22"/>
        </w:rPr>
        <w:t xml:space="preserve"> </w:t>
      </w:r>
      <w:r>
        <w:rPr>
          <w:sz w:val="22"/>
        </w:rPr>
        <w:t>e</w:t>
      </w:r>
      <w:r>
        <w:rPr>
          <w:spacing w:val="-10"/>
          <w:sz w:val="22"/>
        </w:rPr>
        <w:t xml:space="preserve"> </w:t>
      </w:r>
      <w:r>
        <w:rPr>
          <w:sz w:val="22"/>
        </w:rPr>
        <w:t>externo.</w:t>
      </w:r>
    </w:p>
    <w:p>
      <w:pPr>
        <w:pStyle w:val="9"/>
        <w:numPr>
          <w:ilvl w:val="0"/>
          <w:numId w:val="9"/>
        </w:numPr>
        <w:tabs>
          <w:tab w:val="left" w:pos="597"/>
        </w:tabs>
        <w:spacing w:before="1" w:after="0" w:line="240" w:lineRule="auto"/>
        <w:ind w:left="596" w:right="0" w:hanging="285"/>
        <w:jc w:val="both"/>
        <w:rPr>
          <w:sz w:val="22"/>
        </w:rPr>
      </w:pPr>
      <w:r>
        <w:rPr>
          <w:spacing w:val="-5"/>
          <w:sz w:val="22"/>
        </w:rPr>
        <w:t>Movimentar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os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recursos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convênio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em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conta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específica;</w:t>
      </w:r>
    </w:p>
    <w:p>
      <w:pPr>
        <w:pStyle w:val="9"/>
        <w:numPr>
          <w:ilvl w:val="0"/>
          <w:numId w:val="9"/>
        </w:numPr>
        <w:tabs>
          <w:tab w:val="left" w:pos="597"/>
        </w:tabs>
        <w:spacing w:before="39" w:after="0" w:line="276" w:lineRule="auto"/>
        <w:ind w:left="312" w:right="1126" w:firstLine="0"/>
        <w:jc w:val="both"/>
        <w:rPr>
          <w:sz w:val="22"/>
        </w:rPr>
      </w:pPr>
      <w:r>
        <w:rPr>
          <w:spacing w:val="-1"/>
          <w:sz w:val="22"/>
        </w:rPr>
        <w:t>Estar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ciente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que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a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ausência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prestação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contas,</w:t>
      </w:r>
      <w:r>
        <w:rPr>
          <w:spacing w:val="-10"/>
          <w:sz w:val="22"/>
        </w:rPr>
        <w:t xml:space="preserve"> </w:t>
      </w:r>
      <w:r>
        <w:rPr>
          <w:sz w:val="22"/>
        </w:rPr>
        <w:t>nos</w:t>
      </w:r>
      <w:r>
        <w:rPr>
          <w:spacing w:val="-11"/>
          <w:sz w:val="22"/>
        </w:rPr>
        <w:t xml:space="preserve"> </w:t>
      </w:r>
      <w:r>
        <w:rPr>
          <w:sz w:val="22"/>
        </w:rPr>
        <w:t>prazos</w:t>
      </w:r>
      <w:r>
        <w:rPr>
          <w:spacing w:val="-11"/>
          <w:sz w:val="22"/>
        </w:rPr>
        <w:t xml:space="preserve"> </w:t>
      </w:r>
      <w:r>
        <w:rPr>
          <w:sz w:val="22"/>
        </w:rPr>
        <w:t>estabelecidos,</w:t>
      </w:r>
      <w:r>
        <w:rPr>
          <w:spacing w:val="-11"/>
          <w:sz w:val="22"/>
        </w:rPr>
        <w:t xml:space="preserve"> </w:t>
      </w:r>
      <w:r>
        <w:rPr>
          <w:sz w:val="22"/>
        </w:rPr>
        <w:t>sujeitará</w:t>
      </w:r>
      <w:r>
        <w:rPr>
          <w:spacing w:val="-12"/>
          <w:sz w:val="22"/>
        </w:rPr>
        <w:t xml:space="preserve"> </w:t>
      </w:r>
      <w:r>
        <w:rPr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z w:val="22"/>
        </w:rPr>
        <w:t>ICTPR,</w:t>
      </w:r>
      <w:r>
        <w:rPr>
          <w:spacing w:val="-11"/>
          <w:sz w:val="22"/>
        </w:rPr>
        <w:t xml:space="preserve"> </w:t>
      </w:r>
      <w:r>
        <w:rPr>
          <w:sz w:val="22"/>
        </w:rPr>
        <w:t>salvo</w:t>
      </w:r>
      <w:r>
        <w:rPr>
          <w:spacing w:val="-11"/>
          <w:sz w:val="22"/>
        </w:rPr>
        <w:t xml:space="preserve"> </w:t>
      </w:r>
      <w:r>
        <w:rPr>
          <w:sz w:val="22"/>
        </w:rPr>
        <w:t>os</w:t>
      </w:r>
      <w:r>
        <w:rPr>
          <w:spacing w:val="-47"/>
          <w:sz w:val="22"/>
        </w:rPr>
        <w:t xml:space="preserve"> </w:t>
      </w:r>
      <w:r>
        <w:rPr>
          <w:spacing w:val="-4"/>
          <w:sz w:val="22"/>
        </w:rPr>
        <w:t>casos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previstos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em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lei,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instauração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Tomada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Contas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Especial,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observados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os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arts.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233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234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do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Regimento</w:t>
      </w:r>
      <w:r>
        <w:rPr>
          <w:spacing w:val="-2"/>
          <w:sz w:val="22"/>
        </w:rPr>
        <w:t xml:space="preserve"> </w:t>
      </w:r>
      <w:r>
        <w:rPr>
          <w:sz w:val="22"/>
        </w:rPr>
        <w:t>Interno</w:t>
      </w:r>
      <w:r>
        <w:rPr>
          <w:spacing w:val="-9"/>
          <w:sz w:val="22"/>
        </w:rPr>
        <w:t xml:space="preserve"> </w:t>
      </w:r>
      <w:r>
        <w:rPr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z w:val="22"/>
        </w:rPr>
        <w:t>TCE/PR;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400" w:right="0" w:bottom="700" w:left="820" w:header="471" w:footer="504" w:gutter="0"/>
          <w:cols w:space="720" w:num="1"/>
        </w:sectPr>
      </w:pPr>
    </w:p>
    <w:p>
      <w:pPr>
        <w:pStyle w:val="7"/>
        <w:spacing w:before="6"/>
        <w:rPr>
          <w:sz w:val="17"/>
        </w:rPr>
      </w:pPr>
    </w:p>
    <w:p>
      <w:pPr>
        <w:pStyle w:val="9"/>
        <w:numPr>
          <w:ilvl w:val="0"/>
          <w:numId w:val="9"/>
        </w:numPr>
        <w:tabs>
          <w:tab w:val="left" w:pos="597"/>
        </w:tabs>
        <w:spacing w:before="71" w:after="0" w:line="276" w:lineRule="auto"/>
        <w:ind w:left="312" w:right="1132" w:firstLine="0"/>
        <w:jc w:val="both"/>
        <w:rPr>
          <w:sz w:val="22"/>
        </w:rPr>
      </w:pPr>
      <w:r>
        <w:rPr>
          <w:sz w:val="22"/>
        </w:rPr>
        <w:t>Preservar</w:t>
      </w:r>
      <w:r>
        <w:rPr>
          <w:spacing w:val="1"/>
          <w:sz w:val="22"/>
        </w:rPr>
        <w:t xml:space="preserve"> </w:t>
      </w:r>
      <w:r>
        <w:rPr>
          <w:sz w:val="22"/>
        </w:rPr>
        <w:t>todos</w:t>
      </w:r>
      <w:r>
        <w:rPr>
          <w:spacing w:val="1"/>
          <w:sz w:val="22"/>
        </w:rPr>
        <w:t xml:space="preserve"> </w:t>
      </w:r>
      <w:r>
        <w:rPr>
          <w:sz w:val="22"/>
        </w:rPr>
        <w:t>os</w:t>
      </w:r>
      <w:r>
        <w:rPr>
          <w:spacing w:val="1"/>
          <w:sz w:val="22"/>
        </w:rPr>
        <w:t xml:space="preserve"> </w:t>
      </w:r>
      <w:r>
        <w:rPr>
          <w:sz w:val="22"/>
        </w:rPr>
        <w:t>documentos</w:t>
      </w:r>
      <w:r>
        <w:rPr>
          <w:spacing w:val="1"/>
          <w:sz w:val="22"/>
        </w:rPr>
        <w:t xml:space="preserve"> </w:t>
      </w:r>
      <w:r>
        <w:rPr>
          <w:sz w:val="22"/>
        </w:rPr>
        <w:t>originais</w:t>
      </w:r>
      <w:r>
        <w:rPr>
          <w:spacing w:val="1"/>
          <w:sz w:val="22"/>
        </w:rPr>
        <w:t xml:space="preserve"> </w:t>
      </w:r>
      <w:r>
        <w:rPr>
          <w:sz w:val="22"/>
        </w:rPr>
        <w:t>relacionados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esse</w:t>
      </w:r>
      <w:r>
        <w:rPr>
          <w:spacing w:val="1"/>
          <w:sz w:val="22"/>
        </w:rPr>
        <w:t xml:space="preserve"> </w:t>
      </w:r>
      <w:r>
        <w:rPr>
          <w:sz w:val="22"/>
        </w:rPr>
        <w:t>Convênio,</w:t>
      </w:r>
      <w:r>
        <w:rPr>
          <w:spacing w:val="1"/>
          <w:sz w:val="22"/>
        </w:rPr>
        <w:t xml:space="preserve"> </w:t>
      </w:r>
      <w:r>
        <w:rPr>
          <w:sz w:val="22"/>
        </w:rPr>
        <w:t>independentemente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apresentação da prestação de contas ou mesmo de sua aprovação, em local seguro e em bom estado de</w:t>
      </w:r>
      <w:r>
        <w:rPr>
          <w:spacing w:val="1"/>
          <w:sz w:val="22"/>
        </w:rPr>
        <w:t xml:space="preserve"> </w:t>
      </w:r>
      <w:r>
        <w:rPr>
          <w:spacing w:val="-5"/>
          <w:sz w:val="22"/>
        </w:rPr>
        <w:t>conservação,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mantendo-os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à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disposição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Tribunal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Contas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Paraná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por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um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prazo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10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(dez)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anos.</w:t>
      </w:r>
    </w:p>
    <w:p>
      <w:pPr>
        <w:pStyle w:val="9"/>
        <w:numPr>
          <w:ilvl w:val="0"/>
          <w:numId w:val="9"/>
        </w:numPr>
        <w:tabs>
          <w:tab w:val="left" w:pos="597"/>
        </w:tabs>
        <w:spacing w:before="0" w:after="0" w:line="240" w:lineRule="auto"/>
        <w:ind w:left="596" w:right="0" w:hanging="285"/>
        <w:jc w:val="both"/>
        <w:rPr>
          <w:sz w:val="22"/>
        </w:rPr>
      </w:pPr>
      <w:r>
        <w:rPr>
          <w:spacing w:val="-5"/>
          <w:sz w:val="22"/>
        </w:rPr>
        <w:t>Submeter-se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à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regulação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instituída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pelo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CONCEDENTE;</w:t>
      </w:r>
    </w:p>
    <w:p>
      <w:pPr>
        <w:pStyle w:val="9"/>
        <w:numPr>
          <w:ilvl w:val="0"/>
          <w:numId w:val="9"/>
        </w:numPr>
        <w:tabs>
          <w:tab w:val="left" w:pos="597"/>
        </w:tabs>
        <w:spacing w:before="39" w:after="0" w:line="276" w:lineRule="auto"/>
        <w:ind w:left="312" w:right="1131" w:firstLine="0"/>
        <w:jc w:val="both"/>
        <w:rPr>
          <w:sz w:val="22"/>
        </w:rPr>
      </w:pPr>
      <w:r>
        <w:rPr>
          <w:spacing w:val="-1"/>
          <w:sz w:val="22"/>
        </w:rPr>
        <w:t xml:space="preserve">Obrigar-se a apresentar, </w:t>
      </w:r>
      <w:r>
        <w:rPr>
          <w:sz w:val="22"/>
        </w:rPr>
        <w:t>sempre que solicitado, relatórios de atividade que demonstrem, quantitativa e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qualitativamente,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atendimento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do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objeto</w:t>
      </w:r>
      <w:r>
        <w:rPr>
          <w:spacing w:val="-11"/>
          <w:sz w:val="22"/>
        </w:rPr>
        <w:t xml:space="preserve"> </w:t>
      </w:r>
      <w:r>
        <w:rPr>
          <w:sz w:val="22"/>
        </w:rPr>
        <w:t>pactuado</w:t>
      </w:r>
      <w:r>
        <w:rPr>
          <w:spacing w:val="-10"/>
          <w:sz w:val="22"/>
        </w:rPr>
        <w:t xml:space="preserve"> </w:t>
      </w:r>
      <w:r>
        <w:rPr>
          <w:sz w:val="22"/>
        </w:rPr>
        <w:t>com</w:t>
      </w:r>
      <w:r>
        <w:rPr>
          <w:spacing w:val="-13"/>
          <w:sz w:val="22"/>
        </w:rPr>
        <w:t xml:space="preserve"> </w:t>
      </w:r>
      <w:r>
        <w:rPr>
          <w:sz w:val="22"/>
        </w:rPr>
        <w:t>a</w:t>
      </w:r>
      <w:r>
        <w:rPr>
          <w:spacing w:val="-11"/>
          <w:sz w:val="22"/>
        </w:rPr>
        <w:t xml:space="preserve"> </w:t>
      </w:r>
      <w:r>
        <w:rPr>
          <w:sz w:val="22"/>
        </w:rPr>
        <w:t>CONCEDENTE;</w:t>
      </w:r>
    </w:p>
    <w:p>
      <w:pPr>
        <w:pStyle w:val="9"/>
        <w:numPr>
          <w:ilvl w:val="0"/>
          <w:numId w:val="9"/>
        </w:numPr>
        <w:tabs>
          <w:tab w:val="left" w:pos="597"/>
        </w:tabs>
        <w:spacing w:before="1" w:after="0" w:line="240" w:lineRule="auto"/>
        <w:ind w:left="596" w:right="0" w:hanging="285"/>
        <w:jc w:val="both"/>
        <w:rPr>
          <w:sz w:val="22"/>
        </w:rPr>
      </w:pPr>
      <w:r>
        <w:rPr>
          <w:spacing w:val="-4"/>
          <w:sz w:val="22"/>
        </w:rPr>
        <w:t>Cumprir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todas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normas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relativas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à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preservação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meio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ambiente;</w:t>
      </w:r>
    </w:p>
    <w:p>
      <w:pPr>
        <w:pStyle w:val="7"/>
        <w:spacing w:before="101" w:line="273" w:lineRule="auto"/>
        <w:ind w:left="312" w:right="1130"/>
        <w:jc w:val="both"/>
      </w:pPr>
      <w:r>
        <w:rPr>
          <w:b/>
          <w:spacing w:val="-4"/>
        </w:rPr>
        <w:t>PARÁGRAFO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ÚNICO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-</w:t>
      </w:r>
      <w:r>
        <w:rPr>
          <w:b/>
          <w:spacing w:val="-8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não</w:t>
      </w:r>
      <w:r>
        <w:rPr>
          <w:spacing w:val="-6"/>
        </w:rPr>
        <w:t xml:space="preserve"> </w:t>
      </w:r>
      <w:r>
        <w:rPr>
          <w:spacing w:val="-4"/>
        </w:rPr>
        <w:t>atendimento</w:t>
      </w:r>
      <w:r>
        <w:rPr>
          <w:spacing w:val="-7"/>
        </w:rPr>
        <w:t xml:space="preserve"> </w:t>
      </w:r>
      <w:r>
        <w:rPr>
          <w:spacing w:val="-4"/>
        </w:rPr>
        <w:t>às</w:t>
      </w:r>
      <w:r>
        <w:rPr>
          <w:spacing w:val="-7"/>
        </w:rPr>
        <w:t xml:space="preserve"> </w:t>
      </w:r>
      <w:r>
        <w:rPr>
          <w:spacing w:val="-4"/>
        </w:rPr>
        <w:t>condições</w:t>
      </w:r>
      <w:r>
        <w:rPr>
          <w:spacing w:val="-7"/>
        </w:rPr>
        <w:t xml:space="preserve"> </w:t>
      </w:r>
      <w:r>
        <w:rPr>
          <w:spacing w:val="-3"/>
        </w:rPr>
        <w:t>estabelecidas</w:t>
      </w:r>
      <w:r>
        <w:rPr>
          <w:spacing w:val="-5"/>
        </w:rPr>
        <w:t xml:space="preserve"> </w:t>
      </w:r>
      <w:r>
        <w:rPr>
          <w:spacing w:val="-3"/>
        </w:rPr>
        <w:t>no</w:t>
      </w:r>
      <w:r>
        <w:rPr>
          <w:spacing w:val="-7"/>
        </w:rPr>
        <w:t xml:space="preserve"> </w:t>
      </w:r>
      <w:r>
        <w:rPr>
          <w:spacing w:val="-3"/>
        </w:rPr>
        <w:t>neste</w:t>
      </w:r>
      <w:r>
        <w:rPr>
          <w:spacing w:val="-7"/>
        </w:rPr>
        <w:t xml:space="preserve"> </w:t>
      </w:r>
      <w:r>
        <w:rPr>
          <w:spacing w:val="-3"/>
        </w:rPr>
        <w:t>instrumento,</w:t>
      </w:r>
      <w:r>
        <w:rPr>
          <w:spacing w:val="-7"/>
        </w:rPr>
        <w:t xml:space="preserve"> </w:t>
      </w:r>
      <w:r>
        <w:rPr>
          <w:spacing w:val="-3"/>
        </w:rPr>
        <w:t>autoriza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denúncia</w:t>
      </w:r>
      <w:r>
        <w:rPr>
          <w:spacing w:val="-48"/>
        </w:rPr>
        <w:t xml:space="preserve"> </w:t>
      </w:r>
      <w:r>
        <w:rPr>
          <w:spacing w:val="-5"/>
        </w:rPr>
        <w:t>unilateral</w:t>
      </w:r>
      <w:r>
        <w:rPr>
          <w:spacing w:val="-7"/>
        </w:rPr>
        <w:t xml:space="preserve"> </w:t>
      </w:r>
      <w:r>
        <w:rPr>
          <w:spacing w:val="-5"/>
        </w:rPr>
        <w:t>do</w:t>
      </w:r>
      <w:r>
        <w:rPr>
          <w:spacing w:val="-8"/>
        </w:rPr>
        <w:t xml:space="preserve"> </w:t>
      </w:r>
      <w:r>
        <w:rPr>
          <w:spacing w:val="-5"/>
        </w:rPr>
        <w:t>pactuado,</w:t>
      </w:r>
      <w:r>
        <w:rPr>
          <w:spacing w:val="-9"/>
        </w:rPr>
        <w:t xml:space="preserve"> </w:t>
      </w:r>
      <w:r>
        <w:rPr>
          <w:spacing w:val="-4"/>
        </w:rPr>
        <w:t>sem</w:t>
      </w:r>
      <w:r>
        <w:rPr>
          <w:spacing w:val="-8"/>
        </w:rPr>
        <w:t xml:space="preserve"> </w:t>
      </w:r>
      <w:r>
        <w:rPr>
          <w:spacing w:val="-4"/>
        </w:rPr>
        <w:t>prejuízo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persecução</w:t>
      </w:r>
      <w:r>
        <w:rPr>
          <w:spacing w:val="-8"/>
        </w:rPr>
        <w:t xml:space="preserve"> </w:t>
      </w:r>
      <w:r>
        <w:rPr>
          <w:spacing w:val="-4"/>
        </w:rPr>
        <w:t>pelo</w:t>
      </w:r>
      <w:r>
        <w:rPr>
          <w:spacing w:val="-6"/>
        </w:rPr>
        <w:t xml:space="preserve"> </w:t>
      </w:r>
      <w:r>
        <w:rPr>
          <w:spacing w:val="-4"/>
        </w:rPr>
        <w:t>Estado</w:t>
      </w:r>
      <w:r>
        <w:rPr>
          <w:spacing w:val="-8"/>
        </w:rPr>
        <w:t xml:space="preserve"> </w:t>
      </w:r>
      <w:r>
        <w:rPr>
          <w:spacing w:val="-4"/>
        </w:rPr>
        <w:t>quanto</w:t>
      </w:r>
      <w:r>
        <w:rPr>
          <w:spacing w:val="-8"/>
        </w:rPr>
        <w:t xml:space="preserve"> </w:t>
      </w:r>
      <w:r>
        <w:rPr>
          <w:spacing w:val="-4"/>
        </w:rPr>
        <w:t>aos</w:t>
      </w:r>
      <w:r>
        <w:rPr>
          <w:spacing w:val="-9"/>
        </w:rPr>
        <w:t xml:space="preserve"> </w:t>
      </w:r>
      <w:r>
        <w:rPr>
          <w:spacing w:val="-4"/>
        </w:rPr>
        <w:t>prejuízos</w:t>
      </w:r>
      <w:r>
        <w:rPr>
          <w:spacing w:val="-7"/>
        </w:rPr>
        <w:t xml:space="preserve"> </w:t>
      </w:r>
      <w:r>
        <w:rPr>
          <w:spacing w:val="-4"/>
        </w:rPr>
        <w:t>advindos.</w:t>
      </w:r>
    </w:p>
    <w:p>
      <w:pPr>
        <w:pStyle w:val="7"/>
        <w:rPr>
          <w:sz w:val="20"/>
        </w:rPr>
      </w:pPr>
    </w:p>
    <w:p>
      <w:pPr>
        <w:pStyle w:val="7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400" w:right="0" w:bottom="700" w:left="820" w:header="471" w:footer="504" w:gutter="0"/>
          <w:cols w:space="720" w:num="1"/>
        </w:sectPr>
      </w:pPr>
    </w:p>
    <w:p>
      <w:pPr>
        <w:pStyle w:val="4"/>
        <w:spacing w:before="100" w:line="250" w:lineRule="exact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7"/>
          <w:w w:val="80"/>
        </w:rPr>
        <w:t xml:space="preserve"> </w:t>
      </w:r>
      <w:r>
        <w:rPr>
          <w:color w:val="4F81BC"/>
          <w:spacing w:val="-1"/>
          <w:w w:val="80"/>
        </w:rPr>
        <w:t>DÉCIMA</w:t>
      </w:r>
      <w:r>
        <w:rPr>
          <w:color w:val="4F81BC"/>
          <w:spacing w:val="-17"/>
          <w:w w:val="80"/>
        </w:rPr>
        <w:t xml:space="preserve"> </w:t>
      </w:r>
      <w:r>
        <w:rPr>
          <w:color w:val="4F81BC"/>
          <w:spacing w:val="-1"/>
          <w:w w:val="80"/>
        </w:rPr>
        <w:t>PRIMEIRA</w:t>
      </w:r>
      <w:r>
        <w:rPr>
          <w:color w:val="4F81BC"/>
          <w:spacing w:val="-17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7"/>
          <w:w w:val="80"/>
        </w:rPr>
        <w:t xml:space="preserve"> </w:t>
      </w:r>
      <w:r>
        <w:rPr>
          <w:color w:val="4F81BC"/>
          <w:spacing w:val="-1"/>
          <w:w w:val="80"/>
        </w:rPr>
        <w:t>EXECUÇÃO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w w:val="80"/>
        </w:rPr>
        <w:t>DAS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w w:val="80"/>
        </w:rPr>
        <w:t>DESPESAS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w w:val="80"/>
        </w:rPr>
        <w:t>E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w w:val="80"/>
        </w:rPr>
        <w:t>SUAS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w w:val="80"/>
        </w:rPr>
        <w:t>VEDAÇÕES</w:t>
      </w:r>
    </w:p>
    <w:p>
      <w:pPr>
        <w:pStyle w:val="9"/>
        <w:numPr>
          <w:ilvl w:val="0"/>
          <w:numId w:val="10"/>
        </w:numPr>
        <w:tabs>
          <w:tab w:val="left" w:pos="777"/>
        </w:tabs>
        <w:spacing w:before="0" w:after="0" w:line="250" w:lineRule="exact"/>
        <w:ind w:left="776" w:right="0" w:hanging="465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título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vedações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legais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contratuais,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fica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estabelecido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que:</w:t>
      </w:r>
    </w:p>
    <w:p>
      <w:pPr>
        <w:pStyle w:val="9"/>
        <w:numPr>
          <w:ilvl w:val="0"/>
          <w:numId w:val="11"/>
        </w:numPr>
        <w:tabs>
          <w:tab w:val="left" w:pos="597"/>
        </w:tabs>
        <w:spacing w:before="37" w:after="0" w:line="240" w:lineRule="auto"/>
        <w:ind w:left="596" w:right="0" w:hanging="285"/>
        <w:jc w:val="both"/>
        <w:rPr>
          <w:sz w:val="22"/>
        </w:rPr>
      </w:pPr>
      <w:r>
        <w:rPr>
          <w:spacing w:val="-5"/>
          <w:sz w:val="22"/>
        </w:rPr>
        <w:t>É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vedada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celebração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outros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convênios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mesmo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objeto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deste,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exceto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ações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complementares;</w:t>
      </w:r>
    </w:p>
    <w:p>
      <w:pPr>
        <w:pStyle w:val="9"/>
        <w:numPr>
          <w:ilvl w:val="0"/>
          <w:numId w:val="11"/>
        </w:numPr>
        <w:tabs>
          <w:tab w:val="left" w:pos="597"/>
        </w:tabs>
        <w:spacing w:before="41" w:after="0" w:line="276" w:lineRule="auto"/>
        <w:ind w:left="312" w:right="1" w:firstLine="0"/>
        <w:jc w:val="both"/>
        <w:rPr>
          <w:sz w:val="22"/>
        </w:rPr>
      </w:pPr>
      <w:r>
        <w:rPr>
          <w:spacing w:val="-5"/>
          <w:sz w:val="22"/>
        </w:rPr>
        <w:t xml:space="preserve">É vedada a realização </w:t>
      </w:r>
      <w:r>
        <w:rPr>
          <w:spacing w:val="-4"/>
          <w:sz w:val="22"/>
        </w:rPr>
        <w:t>de despesas com publicidade, salvo em caráter educativo, informativo ou de orientação</w:t>
      </w:r>
      <w:r>
        <w:rPr>
          <w:spacing w:val="-47"/>
          <w:sz w:val="22"/>
        </w:rPr>
        <w:t xml:space="preserve"> </w:t>
      </w:r>
      <w:r>
        <w:rPr>
          <w:spacing w:val="-3"/>
          <w:sz w:val="22"/>
        </w:rPr>
        <w:t>social,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que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esteja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diretamente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vinculada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com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objeto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do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termo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transferência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da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qual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não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constem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nomes,</w:t>
      </w:r>
      <w:r>
        <w:rPr>
          <w:spacing w:val="-47"/>
          <w:sz w:val="22"/>
        </w:rPr>
        <w:t xml:space="preserve"> </w:t>
      </w:r>
      <w:r>
        <w:rPr>
          <w:spacing w:val="-5"/>
          <w:sz w:val="22"/>
        </w:rPr>
        <w:t>símbolos,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imagens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quaisquer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referências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que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caracterizem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promoção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pessoal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autoridades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servidores</w:t>
      </w:r>
      <w:r>
        <w:rPr>
          <w:spacing w:val="-47"/>
          <w:sz w:val="22"/>
        </w:rPr>
        <w:t xml:space="preserve"> </w:t>
      </w:r>
      <w:r>
        <w:rPr>
          <w:sz w:val="22"/>
        </w:rPr>
        <w:t>públicos;</w:t>
      </w:r>
    </w:p>
    <w:p>
      <w:pPr>
        <w:pStyle w:val="9"/>
        <w:numPr>
          <w:ilvl w:val="0"/>
          <w:numId w:val="11"/>
        </w:numPr>
        <w:tabs>
          <w:tab w:val="left" w:pos="597"/>
        </w:tabs>
        <w:spacing w:before="0" w:after="0" w:line="273" w:lineRule="auto"/>
        <w:ind w:left="312" w:right="6" w:firstLine="0"/>
        <w:jc w:val="both"/>
        <w:rPr>
          <w:sz w:val="22"/>
        </w:rPr>
      </w:pPr>
      <w:r>
        <w:rPr>
          <w:sz w:val="22"/>
        </w:rPr>
        <w:t>É</w:t>
      </w:r>
      <w:r>
        <w:rPr>
          <w:spacing w:val="-9"/>
          <w:sz w:val="22"/>
        </w:rPr>
        <w:t xml:space="preserve"> </w:t>
      </w:r>
      <w:r>
        <w:rPr>
          <w:sz w:val="22"/>
        </w:rPr>
        <w:t>vedada</w:t>
      </w:r>
      <w:r>
        <w:rPr>
          <w:spacing w:val="-8"/>
          <w:sz w:val="22"/>
        </w:rPr>
        <w:t xml:space="preserve"> </w:t>
      </w:r>
      <w:r>
        <w:rPr>
          <w:sz w:val="22"/>
        </w:rPr>
        <w:t>aplicação</w:t>
      </w:r>
      <w:r>
        <w:rPr>
          <w:spacing w:val="-6"/>
          <w:sz w:val="22"/>
        </w:rPr>
        <w:t xml:space="preserve"> </w:t>
      </w:r>
      <w:r>
        <w:rPr>
          <w:sz w:val="22"/>
        </w:rPr>
        <w:t>dos</w:t>
      </w:r>
      <w:r>
        <w:rPr>
          <w:spacing w:val="-9"/>
          <w:sz w:val="22"/>
        </w:rPr>
        <w:t xml:space="preserve"> </w:t>
      </w:r>
      <w:r>
        <w:rPr>
          <w:sz w:val="22"/>
        </w:rPr>
        <w:t>recursos</w:t>
      </w:r>
      <w:r>
        <w:rPr>
          <w:spacing w:val="-8"/>
          <w:sz w:val="22"/>
        </w:rPr>
        <w:t xml:space="preserve"> </w:t>
      </w:r>
      <w:r>
        <w:rPr>
          <w:sz w:val="22"/>
        </w:rPr>
        <w:t>em</w:t>
      </w:r>
      <w:r>
        <w:rPr>
          <w:spacing w:val="-8"/>
          <w:sz w:val="22"/>
        </w:rPr>
        <w:t xml:space="preserve"> </w:t>
      </w:r>
      <w:r>
        <w:rPr>
          <w:sz w:val="22"/>
        </w:rPr>
        <w:t>finalidade</w:t>
      </w:r>
      <w:r>
        <w:rPr>
          <w:spacing w:val="-6"/>
          <w:sz w:val="22"/>
        </w:rPr>
        <w:t xml:space="preserve"> </w:t>
      </w:r>
      <w:r>
        <w:rPr>
          <w:sz w:val="22"/>
        </w:rPr>
        <w:t>diversa</w:t>
      </w:r>
      <w:r>
        <w:rPr>
          <w:spacing w:val="-7"/>
          <w:sz w:val="22"/>
        </w:rPr>
        <w:t xml:space="preserve"> </w:t>
      </w:r>
      <w:r>
        <w:rPr>
          <w:sz w:val="22"/>
        </w:rPr>
        <w:t>da</w:t>
      </w:r>
      <w:r>
        <w:rPr>
          <w:spacing w:val="-7"/>
          <w:sz w:val="22"/>
        </w:rPr>
        <w:t xml:space="preserve"> </w:t>
      </w:r>
      <w:r>
        <w:rPr>
          <w:sz w:val="22"/>
        </w:rPr>
        <w:t>estabelecida</w:t>
      </w:r>
      <w:r>
        <w:rPr>
          <w:spacing w:val="-7"/>
          <w:sz w:val="22"/>
        </w:rPr>
        <w:t xml:space="preserve"> </w:t>
      </w:r>
      <w:r>
        <w:rPr>
          <w:sz w:val="22"/>
        </w:rPr>
        <w:t>no</w:t>
      </w:r>
      <w:r>
        <w:rPr>
          <w:spacing w:val="-7"/>
          <w:sz w:val="22"/>
        </w:rPr>
        <w:t xml:space="preserve"> </w:t>
      </w:r>
      <w:r>
        <w:rPr>
          <w:sz w:val="22"/>
        </w:rPr>
        <w:t>termo,</w:t>
      </w:r>
      <w:r>
        <w:rPr>
          <w:spacing w:val="-7"/>
          <w:sz w:val="22"/>
        </w:rPr>
        <w:t xml:space="preserve"> </w:t>
      </w:r>
      <w:r>
        <w:rPr>
          <w:sz w:val="22"/>
        </w:rPr>
        <w:t>ainda</w:t>
      </w:r>
      <w:r>
        <w:rPr>
          <w:spacing w:val="-7"/>
          <w:sz w:val="22"/>
        </w:rPr>
        <w:t xml:space="preserve"> </w:t>
      </w:r>
      <w:r>
        <w:rPr>
          <w:sz w:val="22"/>
        </w:rPr>
        <w:t>que</w:t>
      </w:r>
      <w:r>
        <w:rPr>
          <w:spacing w:val="-7"/>
          <w:sz w:val="22"/>
        </w:rPr>
        <w:t xml:space="preserve"> </w:t>
      </w:r>
      <w:r>
        <w:rPr>
          <w:sz w:val="22"/>
        </w:rPr>
        <w:t>em</w:t>
      </w:r>
      <w:r>
        <w:rPr>
          <w:spacing w:val="-7"/>
          <w:sz w:val="22"/>
        </w:rPr>
        <w:t xml:space="preserve"> </w:t>
      </w:r>
      <w:r>
        <w:rPr>
          <w:sz w:val="22"/>
        </w:rPr>
        <w:t>caráter</w:t>
      </w:r>
      <w:r>
        <w:rPr>
          <w:spacing w:val="-7"/>
          <w:sz w:val="22"/>
        </w:rPr>
        <w:t xml:space="preserve"> </w:t>
      </w:r>
      <w:r>
        <w:rPr>
          <w:sz w:val="22"/>
        </w:rPr>
        <w:t>de</w:t>
      </w:r>
      <w:r>
        <w:rPr>
          <w:spacing w:val="-48"/>
          <w:sz w:val="22"/>
        </w:rPr>
        <w:t xml:space="preserve"> </w:t>
      </w:r>
      <w:r>
        <w:rPr>
          <w:sz w:val="22"/>
        </w:rPr>
        <w:t>emergência;</w:t>
      </w:r>
    </w:p>
    <w:p>
      <w:pPr>
        <w:pStyle w:val="9"/>
        <w:numPr>
          <w:ilvl w:val="0"/>
          <w:numId w:val="11"/>
        </w:numPr>
        <w:tabs>
          <w:tab w:val="left" w:pos="597"/>
        </w:tabs>
        <w:spacing w:before="5" w:after="0" w:line="240" w:lineRule="auto"/>
        <w:ind w:left="596" w:right="0" w:hanging="285"/>
        <w:jc w:val="both"/>
        <w:rPr>
          <w:sz w:val="22"/>
        </w:rPr>
      </w:pPr>
      <w:r>
        <w:rPr>
          <w:spacing w:val="-5"/>
          <w:sz w:val="22"/>
        </w:rPr>
        <w:t>É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vedada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atribuição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vigência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efeitos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financeiros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retroativos;</w:t>
      </w:r>
    </w:p>
    <w:p>
      <w:pPr>
        <w:pStyle w:val="9"/>
        <w:numPr>
          <w:ilvl w:val="0"/>
          <w:numId w:val="11"/>
        </w:numPr>
        <w:tabs>
          <w:tab w:val="left" w:pos="597"/>
        </w:tabs>
        <w:spacing w:before="41" w:after="0" w:line="276" w:lineRule="auto"/>
        <w:ind w:left="312" w:right="0" w:firstLine="0"/>
        <w:jc w:val="both"/>
        <w:rPr>
          <w:sz w:val="22"/>
        </w:rPr>
      </w:pPr>
      <w:r>
        <w:rPr>
          <w:spacing w:val="-5"/>
          <w:sz w:val="22"/>
        </w:rPr>
        <w:t>É</w:t>
      </w:r>
      <w:r>
        <w:rPr>
          <w:spacing w:val="-19"/>
          <w:sz w:val="22"/>
        </w:rPr>
        <w:t xml:space="preserve"> </w:t>
      </w:r>
      <w:r>
        <w:rPr>
          <w:spacing w:val="-5"/>
          <w:sz w:val="22"/>
        </w:rPr>
        <w:t>vedado</w:t>
      </w:r>
      <w:r>
        <w:rPr>
          <w:spacing w:val="-18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pacing w:val="-18"/>
          <w:sz w:val="22"/>
        </w:rPr>
        <w:t xml:space="preserve"> </w:t>
      </w:r>
      <w:r>
        <w:rPr>
          <w:spacing w:val="-5"/>
          <w:sz w:val="22"/>
        </w:rPr>
        <w:t>trespasse,</w:t>
      </w:r>
      <w:r>
        <w:rPr>
          <w:spacing w:val="-17"/>
          <w:sz w:val="22"/>
        </w:rPr>
        <w:t xml:space="preserve"> </w:t>
      </w:r>
      <w:r>
        <w:rPr>
          <w:spacing w:val="-5"/>
          <w:sz w:val="22"/>
        </w:rPr>
        <w:t>cessão</w:t>
      </w:r>
      <w:r>
        <w:rPr>
          <w:spacing w:val="-15"/>
          <w:sz w:val="22"/>
        </w:rPr>
        <w:t xml:space="preserve"> </w:t>
      </w:r>
      <w:r>
        <w:rPr>
          <w:spacing w:val="-5"/>
          <w:sz w:val="22"/>
        </w:rPr>
        <w:t>ou</w:t>
      </w:r>
      <w:r>
        <w:rPr>
          <w:spacing w:val="-20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transferência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terceiros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da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execução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desse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Convênio,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pelo</w:t>
      </w:r>
      <w:r>
        <w:rPr>
          <w:spacing w:val="-18"/>
          <w:sz w:val="22"/>
        </w:rPr>
        <w:t xml:space="preserve"> </w:t>
      </w:r>
      <w:r>
        <w:rPr>
          <w:spacing w:val="-4"/>
          <w:sz w:val="22"/>
        </w:rPr>
        <w:t>que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contratação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terceiros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é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restrita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condicionada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à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execução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atividades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>materiais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>não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passíveis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execução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direta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pela</w:t>
      </w:r>
      <w:r>
        <w:rPr>
          <w:spacing w:val="-48"/>
          <w:sz w:val="22"/>
        </w:rPr>
        <w:t xml:space="preserve"> </w:t>
      </w:r>
      <w:r>
        <w:rPr>
          <w:sz w:val="22"/>
        </w:rPr>
        <w:t>ICTPR,</w:t>
      </w:r>
      <w:r>
        <w:rPr>
          <w:spacing w:val="-9"/>
          <w:sz w:val="22"/>
        </w:rPr>
        <w:t xml:space="preserve"> </w:t>
      </w:r>
      <w:r>
        <w:rPr>
          <w:sz w:val="22"/>
        </w:rPr>
        <w:t>observadas</w:t>
      </w:r>
      <w:r>
        <w:rPr>
          <w:spacing w:val="-8"/>
          <w:sz w:val="22"/>
        </w:rPr>
        <w:t xml:space="preserve"> </w:t>
      </w:r>
      <w:r>
        <w:rPr>
          <w:sz w:val="22"/>
        </w:rPr>
        <w:t>as</w:t>
      </w:r>
      <w:r>
        <w:rPr>
          <w:spacing w:val="-8"/>
          <w:sz w:val="22"/>
        </w:rPr>
        <w:t xml:space="preserve"> </w:t>
      </w:r>
      <w:r>
        <w:rPr>
          <w:sz w:val="22"/>
        </w:rPr>
        <w:t>disposições</w:t>
      </w:r>
      <w:r>
        <w:rPr>
          <w:spacing w:val="-9"/>
          <w:sz w:val="22"/>
        </w:rPr>
        <w:t xml:space="preserve"> </w:t>
      </w:r>
      <w:r>
        <w:rPr>
          <w:sz w:val="22"/>
        </w:rPr>
        <w:t>da</w:t>
      </w:r>
      <w:r>
        <w:rPr>
          <w:spacing w:val="-8"/>
          <w:sz w:val="22"/>
        </w:rPr>
        <w:t xml:space="preserve"> </w:t>
      </w:r>
      <w:r>
        <w:rPr>
          <w:sz w:val="22"/>
        </w:rPr>
        <w:t>Lei</w:t>
      </w:r>
      <w:r>
        <w:rPr>
          <w:spacing w:val="-8"/>
          <w:sz w:val="22"/>
        </w:rPr>
        <w:t xml:space="preserve"> </w:t>
      </w:r>
      <w:r>
        <w:rPr>
          <w:sz w:val="22"/>
        </w:rPr>
        <w:t>Estadual</w:t>
      </w:r>
      <w:r>
        <w:rPr>
          <w:spacing w:val="-8"/>
          <w:sz w:val="22"/>
        </w:rPr>
        <w:t xml:space="preserve"> </w:t>
      </w:r>
      <w:r>
        <w:rPr>
          <w:sz w:val="22"/>
        </w:rPr>
        <w:t>15.608/2005</w:t>
      </w:r>
      <w:r>
        <w:rPr>
          <w:spacing w:val="-8"/>
          <w:sz w:val="22"/>
        </w:rPr>
        <w:t xml:space="preserve"> </w:t>
      </w:r>
      <w:r>
        <w:rPr>
          <w:sz w:val="22"/>
        </w:rPr>
        <w:t>e</w:t>
      </w:r>
      <w:r>
        <w:rPr>
          <w:spacing w:val="-10"/>
          <w:sz w:val="22"/>
        </w:rPr>
        <w:t xml:space="preserve"> </w:t>
      </w:r>
      <w:r>
        <w:rPr>
          <w:sz w:val="22"/>
        </w:rPr>
        <w:t>o</w:t>
      </w:r>
      <w:r>
        <w:rPr>
          <w:spacing w:val="-7"/>
          <w:sz w:val="22"/>
        </w:rPr>
        <w:t xml:space="preserve"> </w:t>
      </w:r>
      <w:r>
        <w:rPr>
          <w:sz w:val="22"/>
        </w:rPr>
        <w:t>que</w:t>
      </w:r>
      <w:r>
        <w:rPr>
          <w:spacing w:val="-9"/>
          <w:sz w:val="22"/>
        </w:rPr>
        <w:t xml:space="preserve"> </w:t>
      </w:r>
      <w:r>
        <w:rPr>
          <w:sz w:val="22"/>
        </w:rPr>
        <w:t>consta</w:t>
      </w:r>
      <w:r>
        <w:rPr>
          <w:spacing w:val="-8"/>
          <w:sz w:val="22"/>
        </w:rPr>
        <w:t xml:space="preserve"> </w:t>
      </w:r>
      <w:r>
        <w:rPr>
          <w:sz w:val="22"/>
        </w:rPr>
        <w:t>da</w:t>
      </w:r>
      <w:r>
        <w:rPr>
          <w:spacing w:val="-8"/>
          <w:sz w:val="22"/>
        </w:rPr>
        <w:t xml:space="preserve"> </w:t>
      </w:r>
      <w:r>
        <w:rPr>
          <w:sz w:val="22"/>
        </w:rPr>
        <w:t>Cláusula</w:t>
      </w:r>
      <w:r>
        <w:rPr>
          <w:spacing w:val="-8"/>
          <w:sz w:val="22"/>
        </w:rPr>
        <w:t xml:space="preserve"> </w:t>
      </w:r>
      <w:r>
        <w:rPr>
          <w:sz w:val="22"/>
        </w:rPr>
        <w:t>Quarta</w:t>
      </w:r>
      <w:r>
        <w:rPr>
          <w:spacing w:val="-9"/>
          <w:sz w:val="22"/>
        </w:rPr>
        <w:t xml:space="preserve"> </w:t>
      </w:r>
      <w:r>
        <w:rPr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z w:val="22"/>
        </w:rPr>
        <w:t>presente</w:t>
      </w:r>
      <w:r>
        <w:rPr>
          <w:spacing w:val="-48"/>
          <w:sz w:val="22"/>
        </w:rPr>
        <w:t xml:space="preserve"> </w:t>
      </w:r>
      <w:r>
        <w:rPr>
          <w:sz w:val="22"/>
        </w:rPr>
        <w:t>instrumento;</w:t>
      </w:r>
    </w:p>
    <w:p>
      <w:pPr>
        <w:pStyle w:val="9"/>
        <w:numPr>
          <w:ilvl w:val="0"/>
          <w:numId w:val="11"/>
        </w:numPr>
        <w:tabs>
          <w:tab w:val="left" w:pos="455"/>
        </w:tabs>
        <w:spacing w:before="0" w:after="0" w:line="267" w:lineRule="exact"/>
        <w:ind w:left="454" w:right="0" w:hanging="143"/>
        <w:jc w:val="both"/>
        <w:rPr>
          <w:sz w:val="22"/>
        </w:rPr>
      </w:pPr>
      <w:r>
        <w:rPr>
          <w:spacing w:val="-4"/>
          <w:sz w:val="22"/>
        </w:rPr>
        <w:t>É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vedada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realização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despesas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em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data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anterior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posterior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vigência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deste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Termo;</w:t>
      </w:r>
    </w:p>
    <w:p>
      <w:pPr>
        <w:pStyle w:val="9"/>
        <w:numPr>
          <w:ilvl w:val="0"/>
          <w:numId w:val="11"/>
        </w:numPr>
        <w:tabs>
          <w:tab w:val="left" w:pos="854"/>
        </w:tabs>
        <w:spacing w:before="41" w:after="0" w:line="240" w:lineRule="auto"/>
        <w:ind w:left="853" w:right="0" w:hanging="542"/>
        <w:jc w:val="both"/>
        <w:rPr>
          <w:sz w:val="22"/>
        </w:rPr>
      </w:pPr>
      <w:r>
        <w:rPr>
          <w:spacing w:val="-5"/>
          <w:sz w:val="22"/>
        </w:rPr>
        <w:t>Não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poderão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ser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pagas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recursos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transferidos,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despesas:</w:t>
      </w:r>
    </w:p>
    <w:p>
      <w:pPr>
        <w:pStyle w:val="9"/>
        <w:numPr>
          <w:ilvl w:val="1"/>
          <w:numId w:val="11"/>
        </w:numPr>
        <w:tabs>
          <w:tab w:val="left" w:pos="602"/>
        </w:tabs>
        <w:spacing w:before="41" w:after="0" w:line="276" w:lineRule="auto"/>
        <w:ind w:left="596" w:right="0" w:hanging="101"/>
        <w:jc w:val="both"/>
        <w:rPr>
          <w:sz w:val="22"/>
        </w:rPr>
      </w:pPr>
      <w:r>
        <w:rPr>
          <w:spacing w:val="-5"/>
          <w:sz w:val="22"/>
        </w:rPr>
        <w:t>Com</w:t>
      </w:r>
      <w:r>
        <w:rPr>
          <w:spacing w:val="-18"/>
          <w:sz w:val="22"/>
        </w:rPr>
        <w:t xml:space="preserve"> </w:t>
      </w:r>
      <w:r>
        <w:rPr>
          <w:spacing w:val="-5"/>
          <w:sz w:val="22"/>
        </w:rPr>
        <w:t>pagamento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qualquer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título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servidor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empregado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público,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integrantes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quadro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pessoal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órgão</w:t>
      </w:r>
      <w:r>
        <w:rPr>
          <w:spacing w:val="-48"/>
          <w:sz w:val="22"/>
        </w:rPr>
        <w:t xml:space="preserve"> </w:t>
      </w:r>
      <w:r>
        <w:rPr>
          <w:sz w:val="22"/>
        </w:rPr>
        <w:t>ou</w:t>
      </w:r>
      <w:r>
        <w:rPr>
          <w:spacing w:val="-12"/>
          <w:sz w:val="22"/>
        </w:rPr>
        <w:t xml:space="preserve"> </w:t>
      </w:r>
      <w:r>
        <w:rPr>
          <w:sz w:val="22"/>
        </w:rPr>
        <w:t>entidade</w:t>
      </w:r>
      <w:r>
        <w:rPr>
          <w:spacing w:val="-9"/>
          <w:sz w:val="22"/>
        </w:rPr>
        <w:t xml:space="preserve"> </w:t>
      </w:r>
      <w:r>
        <w:rPr>
          <w:sz w:val="22"/>
        </w:rPr>
        <w:t>pública</w:t>
      </w:r>
      <w:r>
        <w:rPr>
          <w:spacing w:val="-9"/>
          <w:sz w:val="22"/>
        </w:rPr>
        <w:t xml:space="preserve"> </w:t>
      </w:r>
      <w:r>
        <w:rPr>
          <w:sz w:val="22"/>
        </w:rPr>
        <w:t>da</w:t>
      </w:r>
      <w:r>
        <w:rPr>
          <w:spacing w:val="-11"/>
          <w:sz w:val="22"/>
        </w:rPr>
        <w:t xml:space="preserve"> </w:t>
      </w:r>
      <w:r>
        <w:rPr>
          <w:sz w:val="22"/>
        </w:rPr>
        <w:t>administração</w:t>
      </w:r>
      <w:r>
        <w:rPr>
          <w:spacing w:val="-7"/>
          <w:sz w:val="22"/>
        </w:rPr>
        <w:t xml:space="preserve"> </w:t>
      </w:r>
      <w:r>
        <w:rPr>
          <w:sz w:val="22"/>
        </w:rPr>
        <w:t>direta</w:t>
      </w:r>
      <w:r>
        <w:rPr>
          <w:spacing w:val="-11"/>
          <w:sz w:val="22"/>
        </w:rPr>
        <w:t xml:space="preserve"> </w:t>
      </w:r>
      <w:r>
        <w:rPr>
          <w:sz w:val="22"/>
        </w:rPr>
        <w:t>ou</w:t>
      </w:r>
      <w:r>
        <w:rPr>
          <w:spacing w:val="-12"/>
          <w:sz w:val="22"/>
        </w:rPr>
        <w:t xml:space="preserve"> </w:t>
      </w:r>
      <w:r>
        <w:rPr>
          <w:sz w:val="22"/>
        </w:rPr>
        <w:t>indireta;</w:t>
      </w:r>
    </w:p>
    <w:p>
      <w:pPr>
        <w:pStyle w:val="9"/>
        <w:numPr>
          <w:ilvl w:val="1"/>
          <w:numId w:val="11"/>
        </w:numPr>
        <w:tabs>
          <w:tab w:val="left" w:pos="599"/>
        </w:tabs>
        <w:spacing w:before="0" w:after="0" w:line="268" w:lineRule="exact"/>
        <w:ind w:left="598" w:right="0" w:hanging="149"/>
        <w:jc w:val="both"/>
        <w:rPr>
          <w:sz w:val="22"/>
        </w:rPr>
      </w:pPr>
      <w:r>
        <w:rPr>
          <w:spacing w:val="-5"/>
          <w:sz w:val="22"/>
        </w:rPr>
        <w:t>Relativas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as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taxas de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administração,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gerência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similar;</w:t>
      </w:r>
    </w:p>
    <w:p>
      <w:pPr>
        <w:pStyle w:val="9"/>
        <w:numPr>
          <w:ilvl w:val="1"/>
          <w:numId w:val="11"/>
        </w:numPr>
        <w:tabs>
          <w:tab w:val="left" w:pos="600"/>
        </w:tabs>
        <w:spacing w:before="41" w:after="0" w:line="278" w:lineRule="auto"/>
        <w:ind w:left="596" w:right="5" w:hanging="192"/>
        <w:jc w:val="both"/>
        <w:rPr>
          <w:sz w:val="22"/>
        </w:rPr>
      </w:pPr>
      <w:r>
        <w:rPr>
          <w:spacing w:val="-1"/>
          <w:sz w:val="22"/>
        </w:rPr>
        <w:t>Taxas</w:t>
      </w:r>
      <w:r>
        <w:rPr>
          <w:spacing w:val="-3"/>
          <w:sz w:val="22"/>
        </w:rPr>
        <w:t xml:space="preserve"> </w:t>
      </w:r>
      <w:r>
        <w:rPr>
          <w:spacing w:val="-1"/>
          <w:sz w:val="22"/>
        </w:rPr>
        <w:t>bancárias,</w:t>
      </w:r>
      <w:r>
        <w:rPr>
          <w:spacing w:val="-3"/>
          <w:sz w:val="22"/>
        </w:rPr>
        <w:t xml:space="preserve"> </w:t>
      </w:r>
      <w:r>
        <w:rPr>
          <w:spacing w:val="-1"/>
          <w:sz w:val="22"/>
        </w:rPr>
        <w:t>multas,</w:t>
      </w:r>
      <w:r>
        <w:rPr>
          <w:spacing w:val="-3"/>
          <w:sz w:val="22"/>
        </w:rPr>
        <w:t xml:space="preserve"> </w:t>
      </w:r>
      <w:r>
        <w:rPr>
          <w:sz w:val="22"/>
        </w:rPr>
        <w:t>juros</w:t>
      </w:r>
      <w:r>
        <w:rPr>
          <w:spacing w:val="-3"/>
          <w:sz w:val="22"/>
        </w:rPr>
        <w:t xml:space="preserve"> </w:t>
      </w:r>
      <w:r>
        <w:rPr>
          <w:sz w:val="22"/>
        </w:rPr>
        <w:t>ou</w:t>
      </w:r>
      <w:r>
        <w:rPr>
          <w:spacing w:val="-3"/>
          <w:sz w:val="22"/>
        </w:rPr>
        <w:t xml:space="preserve"> </w:t>
      </w:r>
      <w:r>
        <w:rPr>
          <w:sz w:val="22"/>
        </w:rPr>
        <w:t>atualização</w:t>
      </w:r>
      <w:r>
        <w:rPr>
          <w:spacing w:val="-2"/>
          <w:sz w:val="22"/>
        </w:rPr>
        <w:t xml:space="preserve"> </w:t>
      </w:r>
      <w:r>
        <w:rPr>
          <w:sz w:val="22"/>
        </w:rPr>
        <w:t>monetária,</w:t>
      </w:r>
      <w:r>
        <w:rPr>
          <w:spacing w:val="-2"/>
          <w:sz w:val="22"/>
        </w:rPr>
        <w:t xml:space="preserve"> </w:t>
      </w:r>
      <w:r>
        <w:rPr>
          <w:sz w:val="22"/>
        </w:rPr>
        <w:t>decorrentes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culpa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agente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tomador</w:t>
      </w:r>
      <w:r>
        <w:rPr>
          <w:spacing w:val="-2"/>
          <w:sz w:val="22"/>
        </w:rPr>
        <w:t xml:space="preserve"> </w:t>
      </w:r>
      <w:r>
        <w:rPr>
          <w:sz w:val="22"/>
        </w:rPr>
        <w:t>dos</w:t>
      </w:r>
      <w:r>
        <w:rPr>
          <w:spacing w:val="-47"/>
          <w:sz w:val="22"/>
        </w:rPr>
        <w:t xml:space="preserve"> </w:t>
      </w:r>
      <w:r>
        <w:rPr>
          <w:spacing w:val="-5"/>
          <w:sz w:val="22"/>
        </w:rPr>
        <w:t>recursos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ou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pelo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descumprimento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determinações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legais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conveniais;</w:t>
      </w:r>
    </w:p>
    <w:p>
      <w:pPr>
        <w:pStyle w:val="9"/>
        <w:numPr>
          <w:ilvl w:val="1"/>
          <w:numId w:val="11"/>
        </w:numPr>
        <w:tabs>
          <w:tab w:val="left" w:pos="602"/>
        </w:tabs>
        <w:spacing w:before="0" w:after="0" w:line="263" w:lineRule="exact"/>
        <w:ind w:left="601" w:right="0" w:hanging="212"/>
        <w:jc w:val="both"/>
        <w:rPr>
          <w:sz w:val="22"/>
        </w:rPr>
      </w:pPr>
      <w:r>
        <w:rPr>
          <w:spacing w:val="-5"/>
          <w:sz w:val="22"/>
        </w:rPr>
        <w:t>Pagamento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profissionais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não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vinculados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à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execução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objeto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termo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transferência;</w:t>
      </w:r>
    </w:p>
    <w:p>
      <w:pPr>
        <w:pStyle w:val="9"/>
        <w:numPr>
          <w:ilvl w:val="1"/>
          <w:numId w:val="11"/>
        </w:numPr>
        <w:tabs>
          <w:tab w:val="left" w:pos="460"/>
        </w:tabs>
        <w:spacing w:before="41" w:after="0" w:line="276" w:lineRule="auto"/>
        <w:ind w:left="312" w:right="2" w:hanging="22"/>
        <w:jc w:val="both"/>
        <w:rPr>
          <w:sz w:val="22"/>
        </w:rPr>
      </w:pPr>
      <w:r>
        <w:rPr>
          <w:spacing w:val="-3"/>
          <w:sz w:val="22"/>
        </w:rPr>
        <w:t>Não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poderão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ser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pagos,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em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hipótese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alguma,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com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recursos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Convênio,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honorários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dirigente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da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instituição</w:t>
      </w:r>
      <w:r>
        <w:rPr>
          <w:spacing w:val="-47"/>
          <w:sz w:val="22"/>
        </w:rPr>
        <w:t xml:space="preserve"> </w:t>
      </w:r>
      <w:r>
        <w:rPr>
          <w:spacing w:val="-1"/>
          <w:sz w:val="22"/>
        </w:rPr>
        <w:t>beneficiada,</w:t>
      </w:r>
      <w:r>
        <w:rPr>
          <w:spacing w:val="-3"/>
          <w:sz w:val="22"/>
        </w:rPr>
        <w:t xml:space="preserve"> </w:t>
      </w:r>
      <w:r>
        <w:rPr>
          <w:spacing w:val="-1"/>
          <w:sz w:val="22"/>
        </w:rPr>
        <w:t>bem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como</w:t>
      </w:r>
      <w:r>
        <w:rPr>
          <w:spacing w:val="-2"/>
          <w:sz w:val="22"/>
        </w:rPr>
        <w:t xml:space="preserve"> </w:t>
      </w:r>
      <w:r>
        <w:rPr>
          <w:spacing w:val="-1"/>
          <w:sz w:val="22"/>
        </w:rPr>
        <w:t>gratificações,</w:t>
      </w:r>
      <w:r>
        <w:rPr>
          <w:spacing w:val="-2"/>
          <w:sz w:val="22"/>
        </w:rPr>
        <w:t xml:space="preserve"> </w:t>
      </w:r>
      <w:r>
        <w:rPr>
          <w:spacing w:val="-1"/>
          <w:sz w:val="22"/>
        </w:rPr>
        <w:t>representações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-3"/>
          <w:sz w:val="22"/>
        </w:rPr>
        <w:t xml:space="preserve"> </w:t>
      </w:r>
      <w:r>
        <w:rPr>
          <w:sz w:val="22"/>
        </w:rPr>
        <w:t>comissões,</w:t>
      </w:r>
      <w:r>
        <w:rPr>
          <w:spacing w:val="-4"/>
          <w:sz w:val="22"/>
        </w:rPr>
        <w:t xml:space="preserve"> </w:t>
      </w:r>
      <w:r>
        <w:rPr>
          <w:sz w:val="22"/>
        </w:rPr>
        <w:t>obedecidas</w:t>
      </w:r>
      <w:r>
        <w:rPr>
          <w:spacing w:val="-3"/>
          <w:sz w:val="22"/>
        </w:rPr>
        <w:t xml:space="preserve"> </w:t>
      </w:r>
      <w:r>
        <w:rPr>
          <w:sz w:val="22"/>
        </w:rPr>
        <w:t>as</w:t>
      </w:r>
      <w:r>
        <w:rPr>
          <w:spacing w:val="-1"/>
          <w:sz w:val="22"/>
        </w:rPr>
        <w:t xml:space="preserve"> </w:t>
      </w:r>
      <w:r>
        <w:rPr>
          <w:sz w:val="22"/>
        </w:rPr>
        <w:t>normas</w:t>
      </w:r>
      <w:r>
        <w:rPr>
          <w:spacing w:val="-2"/>
          <w:sz w:val="22"/>
        </w:rPr>
        <w:t xml:space="preserve"> </w:t>
      </w:r>
      <w:r>
        <w:rPr>
          <w:sz w:val="22"/>
        </w:rPr>
        <w:t>legais</w:t>
      </w:r>
      <w:r>
        <w:rPr>
          <w:spacing w:val="-3"/>
          <w:sz w:val="22"/>
        </w:rPr>
        <w:t xml:space="preserve"> </w:t>
      </w:r>
      <w:r>
        <w:rPr>
          <w:sz w:val="22"/>
        </w:rPr>
        <w:t>que</w:t>
      </w:r>
      <w:r>
        <w:rPr>
          <w:spacing w:val="-2"/>
          <w:sz w:val="22"/>
        </w:rPr>
        <w:t xml:space="preserve"> </w:t>
      </w:r>
      <w:r>
        <w:rPr>
          <w:sz w:val="22"/>
        </w:rPr>
        <w:t>regem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-47"/>
          <w:sz w:val="22"/>
        </w:rPr>
        <w:t xml:space="preserve"> </w:t>
      </w:r>
      <w:r>
        <w:rPr>
          <w:sz w:val="22"/>
        </w:rPr>
        <w:t>matéria</w:t>
      </w:r>
      <w:r>
        <w:rPr>
          <w:spacing w:val="-10"/>
          <w:sz w:val="22"/>
        </w:rPr>
        <w:t xml:space="preserve"> </w:t>
      </w:r>
      <w:r>
        <w:rPr>
          <w:sz w:val="22"/>
        </w:rPr>
        <w:t>em</w:t>
      </w:r>
      <w:r>
        <w:rPr>
          <w:spacing w:val="-9"/>
          <w:sz w:val="22"/>
        </w:rPr>
        <w:t xml:space="preserve"> </w:t>
      </w:r>
      <w:r>
        <w:rPr>
          <w:sz w:val="22"/>
        </w:rPr>
        <w:t>especial</w:t>
      </w:r>
      <w:r>
        <w:rPr>
          <w:spacing w:val="-10"/>
          <w:sz w:val="22"/>
        </w:rPr>
        <w:t xml:space="preserve"> </w:t>
      </w:r>
      <w:r>
        <w:rPr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z w:val="22"/>
        </w:rPr>
        <w:t>LC</w:t>
      </w:r>
      <w:r>
        <w:rPr>
          <w:spacing w:val="-10"/>
          <w:sz w:val="22"/>
        </w:rPr>
        <w:t xml:space="preserve"> </w:t>
      </w:r>
      <w:r>
        <w:rPr>
          <w:sz w:val="22"/>
        </w:rPr>
        <w:t>nº</w:t>
      </w:r>
      <w:r>
        <w:rPr>
          <w:spacing w:val="-8"/>
          <w:sz w:val="22"/>
        </w:rPr>
        <w:t xml:space="preserve"> </w:t>
      </w:r>
      <w:r>
        <w:rPr>
          <w:sz w:val="22"/>
        </w:rPr>
        <w:t>101/2000.</w:t>
      </w:r>
    </w:p>
    <w:p>
      <w:pPr>
        <w:pStyle w:val="9"/>
        <w:numPr>
          <w:ilvl w:val="0"/>
          <w:numId w:val="10"/>
        </w:numPr>
        <w:tabs>
          <w:tab w:val="left" w:pos="597"/>
        </w:tabs>
        <w:spacing w:before="1" w:after="0" w:line="276" w:lineRule="auto"/>
        <w:ind w:left="312" w:right="12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As</w:t>
      </w:r>
      <w:r>
        <w:rPr>
          <w:rFonts w:ascii="Arial MT" w:hAnsi="Arial MT"/>
          <w:spacing w:val="1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faturas,</w:t>
      </w:r>
      <w:r>
        <w:rPr>
          <w:rFonts w:ascii="Arial MT" w:hAnsi="Arial MT"/>
          <w:spacing w:val="1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recibos,</w:t>
      </w:r>
      <w:r>
        <w:rPr>
          <w:rFonts w:ascii="Arial MT" w:hAnsi="Arial MT"/>
          <w:spacing w:val="1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notas</w:t>
      </w:r>
      <w:r>
        <w:rPr>
          <w:rFonts w:ascii="Arial MT" w:hAnsi="Arial MT"/>
          <w:spacing w:val="1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fiscais</w:t>
      </w:r>
      <w:r>
        <w:rPr>
          <w:rFonts w:ascii="Arial MT" w:hAnsi="Arial MT"/>
          <w:spacing w:val="1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</w:t>
      </w:r>
      <w:r>
        <w:rPr>
          <w:rFonts w:ascii="Arial MT" w:hAnsi="Arial MT"/>
          <w:spacing w:val="1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quaisquer</w:t>
      </w:r>
      <w:r>
        <w:rPr>
          <w:rFonts w:ascii="Arial MT" w:hAnsi="Arial MT"/>
          <w:spacing w:val="1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outros</w:t>
      </w:r>
      <w:r>
        <w:rPr>
          <w:rFonts w:ascii="Arial MT" w:hAnsi="Arial MT"/>
          <w:spacing w:val="1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documentos</w:t>
      </w:r>
      <w:r>
        <w:rPr>
          <w:rFonts w:ascii="Arial MT" w:hAnsi="Arial MT"/>
          <w:spacing w:val="1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comprobatórios</w:t>
      </w:r>
      <w:r>
        <w:rPr>
          <w:rFonts w:ascii="Arial MT" w:hAnsi="Arial MT"/>
          <w:spacing w:val="1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1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despesas</w:t>
      </w:r>
      <w:r>
        <w:rPr>
          <w:rFonts w:ascii="Arial MT" w:hAnsi="Arial MT"/>
          <w:spacing w:val="1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deverão</w:t>
      </w:r>
      <w:r>
        <w:rPr>
          <w:rFonts w:ascii="Arial MT" w:hAnsi="Arial MT"/>
          <w:spacing w:val="1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ser</w:t>
      </w:r>
      <w:r>
        <w:rPr>
          <w:rFonts w:ascii="Arial MT" w:hAnsi="Arial MT"/>
          <w:spacing w:val="1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emitidos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em</w:t>
      </w:r>
      <w:r>
        <w:rPr>
          <w:rFonts w:ascii="Arial MT" w:hAnsi="Arial MT"/>
          <w:spacing w:val="-6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nome</w:t>
      </w:r>
      <w:r>
        <w:rPr>
          <w:rFonts w:ascii="Arial MT" w:hAnsi="Arial MT"/>
          <w:spacing w:val="-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da</w:t>
      </w:r>
      <w:r>
        <w:rPr>
          <w:rFonts w:ascii="Arial MT" w:hAnsi="Arial MT"/>
          <w:spacing w:val="-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ICTPR,</w:t>
      </w:r>
      <w:r>
        <w:rPr>
          <w:rFonts w:ascii="Arial MT" w:hAnsi="Arial MT"/>
          <w:spacing w:val="-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devidamente</w:t>
      </w:r>
      <w:r>
        <w:rPr>
          <w:rFonts w:ascii="Arial MT" w:hAnsi="Arial MT"/>
          <w:spacing w:val="-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identificados</w:t>
      </w:r>
      <w:r>
        <w:rPr>
          <w:rFonts w:ascii="Arial MT" w:hAnsi="Arial MT"/>
          <w:spacing w:val="-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com</w:t>
      </w:r>
      <w:r>
        <w:rPr>
          <w:rFonts w:ascii="Arial MT" w:hAnsi="Arial MT"/>
          <w:spacing w:val="-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o</w:t>
      </w:r>
      <w:r>
        <w:rPr>
          <w:rFonts w:ascii="Arial MT" w:hAnsi="Arial MT"/>
          <w:spacing w:val="-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número</w:t>
      </w:r>
      <w:r>
        <w:rPr>
          <w:rFonts w:ascii="Arial MT" w:hAnsi="Arial MT"/>
          <w:spacing w:val="-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deste</w:t>
      </w:r>
      <w:r>
        <w:rPr>
          <w:rFonts w:ascii="Arial MT" w:hAnsi="Arial MT"/>
          <w:spacing w:val="-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Convênio.</w:t>
      </w:r>
    </w:p>
    <w:p>
      <w:pPr>
        <w:pStyle w:val="9"/>
        <w:numPr>
          <w:ilvl w:val="0"/>
          <w:numId w:val="10"/>
        </w:numPr>
        <w:tabs>
          <w:tab w:val="left" w:pos="597"/>
        </w:tabs>
        <w:spacing w:before="0" w:after="0" w:line="276" w:lineRule="auto"/>
        <w:ind w:left="312" w:right="2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Constatadas impropriedades e/ou irregularidades decorrentes do uso dos recursos ou outras pendências de ordem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técnica, obriga-se a ICTPR a notificar, de imediato, a CONCEDENTE e a suspender a liberação de eventuais recursos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pendentes, fixando prazo para saneamento ou apresentação de informações e esclarecimentos, podendo ser prorrogado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por</w:t>
      </w:r>
      <w:r>
        <w:rPr>
          <w:rFonts w:ascii="Arial MT" w:hAnsi="Arial MT"/>
          <w:spacing w:val="-6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igual</w:t>
      </w:r>
      <w:r>
        <w:rPr>
          <w:rFonts w:ascii="Arial MT" w:hAnsi="Arial MT"/>
          <w:spacing w:val="-6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período.</w:t>
      </w:r>
    </w:p>
    <w:p>
      <w:pPr>
        <w:pStyle w:val="7"/>
        <w:rPr>
          <w:rFonts w:ascii="Arial MT"/>
          <w:sz w:val="24"/>
        </w:rPr>
      </w:pPr>
    </w:p>
    <w:p>
      <w:pPr>
        <w:pStyle w:val="7"/>
        <w:spacing w:before="3"/>
        <w:rPr>
          <w:rFonts w:ascii="Arial MT"/>
        </w:rPr>
      </w:pPr>
    </w:p>
    <w:p>
      <w:pPr>
        <w:pStyle w:val="4"/>
        <w:spacing w:before="1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7"/>
          <w:w w:val="80"/>
        </w:rPr>
        <w:t xml:space="preserve"> </w:t>
      </w:r>
      <w:r>
        <w:rPr>
          <w:color w:val="4F81BC"/>
          <w:spacing w:val="-1"/>
          <w:w w:val="80"/>
        </w:rPr>
        <w:t>DÉCIMA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SEGUNDA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FISCALIZAÇÃO</w:t>
      </w:r>
      <w:r>
        <w:rPr>
          <w:color w:val="4F81BC"/>
          <w:spacing w:val="-5"/>
          <w:w w:val="80"/>
        </w:rPr>
        <w:t xml:space="preserve"> </w:t>
      </w:r>
      <w:r>
        <w:rPr>
          <w:color w:val="4F81BC"/>
          <w:spacing w:val="-1"/>
          <w:w w:val="80"/>
        </w:rPr>
        <w:t>DO</w:t>
      </w:r>
      <w:r>
        <w:rPr>
          <w:color w:val="4F81BC"/>
          <w:spacing w:val="-5"/>
          <w:w w:val="80"/>
        </w:rPr>
        <w:t xml:space="preserve"> </w:t>
      </w:r>
      <w:r>
        <w:rPr>
          <w:color w:val="4F81BC"/>
          <w:spacing w:val="-1"/>
          <w:w w:val="80"/>
        </w:rPr>
        <w:t>CONVÊNIO</w:t>
      </w:r>
    </w:p>
    <w:p>
      <w:pPr>
        <w:pStyle w:val="7"/>
        <w:spacing w:before="53" w:line="276" w:lineRule="auto"/>
        <w:ind w:left="312" w:right="3"/>
        <w:jc w:val="both"/>
      </w:pPr>
      <w:r>
        <w:t>Dentre outras atribuições legais e contratuais, compete à Fundação Araucária, na fiscalização do presente</w:t>
      </w:r>
      <w:r>
        <w:rPr>
          <w:spacing w:val="1"/>
        </w:rPr>
        <w:t xml:space="preserve"> </w:t>
      </w:r>
      <w:r>
        <w:t>Convênio</w:t>
      </w:r>
      <w:r>
        <w:rPr>
          <w:spacing w:val="-9"/>
        </w:rPr>
        <w:t xml:space="preserve"> </w:t>
      </w:r>
      <w:r>
        <w:t>PD&amp;I:</w:t>
      </w:r>
    </w:p>
    <w:p>
      <w:pPr>
        <w:pStyle w:val="7"/>
        <w:rPr>
          <w:sz w:val="24"/>
        </w:rPr>
      </w:pPr>
      <w:r>
        <w:br w:type="column"/>
      </w: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spacing w:before="11"/>
        <w:rPr>
          <w:sz w:val="34"/>
        </w:rPr>
      </w:pPr>
    </w:p>
    <w:p>
      <w:pPr>
        <w:pStyle w:val="7"/>
        <w:tabs>
          <w:tab w:val="left" w:pos="968"/>
        </w:tabs>
        <w:spacing w:before="1"/>
        <w:ind w:left="291"/>
      </w:pPr>
      <w:r>
        <w:rPr>
          <w:rFonts w:ascii="Times New Roman"/>
          <w:w w:val="100"/>
          <w:u w:val="single"/>
        </w:rPr>
        <w:t xml:space="preserve"> </w:t>
      </w:r>
      <w:r>
        <w:rPr>
          <w:rFonts w:ascii="Times New Roman"/>
          <w:u w:val="single"/>
        </w:rPr>
        <w:t xml:space="preserve">  </w:t>
      </w:r>
      <w:r>
        <w:rPr>
          <w:rFonts w:ascii="Times New Roman"/>
          <w:spacing w:val="10"/>
          <w:u w:val="single"/>
        </w:rPr>
        <w:t xml:space="preserve"> </w:t>
      </w:r>
      <w:r>
        <w:rPr>
          <w:u w:val="single"/>
        </w:rPr>
        <w:t>20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860" w:right="0" w:bottom="280" w:left="820" w:header="720" w:footer="720" w:gutter="0"/>
          <w:cols w:equalWidth="0" w:num="2">
            <w:col w:w="9960" w:space="45"/>
            <w:col w:w="1085"/>
          </w:cols>
        </w:sectPr>
      </w:pPr>
    </w:p>
    <w:p>
      <w:pPr>
        <w:pStyle w:val="7"/>
        <w:spacing w:before="9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top="1400" w:right="0" w:bottom="700" w:left="820" w:header="471" w:footer="504" w:gutter="0"/>
          <w:cols w:space="720" w:num="1"/>
        </w:sectPr>
      </w:pPr>
    </w:p>
    <w:p>
      <w:pPr>
        <w:pStyle w:val="9"/>
        <w:numPr>
          <w:ilvl w:val="1"/>
          <w:numId w:val="10"/>
        </w:numPr>
        <w:tabs>
          <w:tab w:val="left" w:pos="880"/>
        </w:tabs>
        <w:spacing w:before="56" w:after="0" w:line="273" w:lineRule="auto"/>
        <w:ind w:left="879" w:right="4" w:hanging="284"/>
        <w:jc w:val="left"/>
        <w:rPr>
          <w:sz w:val="22"/>
        </w:rPr>
      </w:pPr>
      <w:r>
        <w:rPr>
          <w:spacing w:val="-3"/>
          <w:sz w:val="22"/>
        </w:rPr>
        <w:t>Cuidar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para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que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documentação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Convênio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esteja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em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conformidade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com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legislação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aplicada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desde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a</w:t>
      </w:r>
      <w:r>
        <w:rPr>
          <w:spacing w:val="-47"/>
          <w:sz w:val="22"/>
        </w:rPr>
        <w:t xml:space="preserve"> </w:t>
      </w:r>
      <w:r>
        <w:rPr>
          <w:sz w:val="22"/>
        </w:rPr>
        <w:t>sua</w:t>
      </w:r>
      <w:r>
        <w:rPr>
          <w:spacing w:val="-11"/>
          <w:sz w:val="22"/>
        </w:rPr>
        <w:t xml:space="preserve"> </w:t>
      </w:r>
      <w:r>
        <w:rPr>
          <w:sz w:val="22"/>
        </w:rPr>
        <w:t>proposta</w:t>
      </w:r>
      <w:r>
        <w:rPr>
          <w:spacing w:val="-9"/>
          <w:sz w:val="22"/>
        </w:rPr>
        <w:t xml:space="preserve"> </w:t>
      </w:r>
      <w:r>
        <w:rPr>
          <w:sz w:val="22"/>
        </w:rPr>
        <w:t>até</w:t>
      </w:r>
      <w:r>
        <w:rPr>
          <w:spacing w:val="-10"/>
          <w:sz w:val="22"/>
        </w:rPr>
        <w:t xml:space="preserve"> </w:t>
      </w:r>
      <w:r>
        <w:rPr>
          <w:sz w:val="22"/>
        </w:rPr>
        <w:t>aprovação</w:t>
      </w:r>
      <w:r>
        <w:rPr>
          <w:spacing w:val="-8"/>
          <w:sz w:val="22"/>
        </w:rPr>
        <w:t xml:space="preserve"> </w:t>
      </w:r>
      <w:r>
        <w:rPr>
          <w:sz w:val="22"/>
        </w:rPr>
        <w:t>da</w:t>
      </w:r>
      <w:r>
        <w:rPr>
          <w:spacing w:val="-11"/>
          <w:sz w:val="22"/>
        </w:rPr>
        <w:t xml:space="preserve"> </w:t>
      </w:r>
      <w:r>
        <w:rPr>
          <w:sz w:val="22"/>
        </w:rPr>
        <w:t>Prestação</w:t>
      </w:r>
      <w:r>
        <w:rPr>
          <w:spacing w:val="-8"/>
          <w:sz w:val="22"/>
        </w:rPr>
        <w:t xml:space="preserve"> </w:t>
      </w:r>
      <w:r>
        <w:rPr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z w:val="22"/>
        </w:rPr>
        <w:t>Contas;</w:t>
      </w:r>
    </w:p>
    <w:p>
      <w:pPr>
        <w:pStyle w:val="9"/>
        <w:numPr>
          <w:ilvl w:val="1"/>
          <w:numId w:val="10"/>
        </w:numPr>
        <w:tabs>
          <w:tab w:val="left" w:pos="880"/>
        </w:tabs>
        <w:spacing w:before="5" w:after="0" w:line="276" w:lineRule="auto"/>
        <w:ind w:left="879" w:right="1" w:hanging="284"/>
        <w:jc w:val="left"/>
        <w:rPr>
          <w:sz w:val="22"/>
        </w:rPr>
      </w:pPr>
      <w:r>
        <w:rPr>
          <w:spacing w:val="-5"/>
          <w:sz w:val="22"/>
        </w:rPr>
        <w:t>Ensejar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as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ações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para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que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execução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física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financeira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Convênio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ocorra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conforme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previsto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no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Plano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47"/>
          <w:sz w:val="22"/>
        </w:rPr>
        <w:t xml:space="preserve"> </w:t>
      </w:r>
      <w:r>
        <w:rPr>
          <w:sz w:val="22"/>
        </w:rPr>
        <w:t>Trabalho;</w:t>
      </w:r>
    </w:p>
    <w:p>
      <w:pPr>
        <w:pStyle w:val="9"/>
        <w:numPr>
          <w:ilvl w:val="1"/>
          <w:numId w:val="10"/>
        </w:numPr>
        <w:tabs>
          <w:tab w:val="left" w:pos="880"/>
        </w:tabs>
        <w:spacing w:before="0" w:after="0" w:line="276" w:lineRule="auto"/>
        <w:ind w:left="879" w:right="3" w:hanging="284"/>
        <w:jc w:val="left"/>
        <w:rPr>
          <w:sz w:val="22"/>
        </w:rPr>
      </w:pPr>
      <w:r>
        <w:rPr>
          <w:sz w:val="22"/>
        </w:rPr>
        <w:t>Acompanhar</w:t>
      </w:r>
      <w:r>
        <w:rPr>
          <w:spacing w:val="7"/>
          <w:sz w:val="22"/>
        </w:rPr>
        <w:t xml:space="preserve"> </w:t>
      </w:r>
      <w:r>
        <w:rPr>
          <w:sz w:val="22"/>
        </w:rPr>
        <w:t>a</w:t>
      </w:r>
      <w:r>
        <w:rPr>
          <w:spacing w:val="9"/>
          <w:sz w:val="22"/>
        </w:rPr>
        <w:t xml:space="preserve"> </w:t>
      </w:r>
      <w:r>
        <w:rPr>
          <w:sz w:val="22"/>
        </w:rPr>
        <w:t>execução</w:t>
      </w:r>
      <w:r>
        <w:rPr>
          <w:spacing w:val="8"/>
          <w:sz w:val="22"/>
        </w:rPr>
        <w:t xml:space="preserve"> </w:t>
      </w:r>
      <w:r>
        <w:rPr>
          <w:sz w:val="22"/>
        </w:rPr>
        <w:t>do</w:t>
      </w:r>
      <w:r>
        <w:rPr>
          <w:spacing w:val="8"/>
          <w:sz w:val="22"/>
        </w:rPr>
        <w:t xml:space="preserve"> </w:t>
      </w:r>
      <w:r>
        <w:rPr>
          <w:sz w:val="22"/>
        </w:rPr>
        <w:t>Convênio</w:t>
      </w:r>
      <w:r>
        <w:rPr>
          <w:spacing w:val="8"/>
          <w:sz w:val="22"/>
        </w:rPr>
        <w:t xml:space="preserve"> </w:t>
      </w:r>
      <w:r>
        <w:rPr>
          <w:sz w:val="22"/>
        </w:rPr>
        <w:t>responsabilizando-se</w:t>
      </w:r>
      <w:r>
        <w:rPr>
          <w:spacing w:val="8"/>
          <w:sz w:val="22"/>
        </w:rPr>
        <w:t xml:space="preserve"> </w:t>
      </w:r>
      <w:r>
        <w:rPr>
          <w:sz w:val="22"/>
        </w:rPr>
        <w:t>pela</w:t>
      </w:r>
      <w:r>
        <w:rPr>
          <w:spacing w:val="8"/>
          <w:sz w:val="22"/>
        </w:rPr>
        <w:t xml:space="preserve"> </w:t>
      </w:r>
      <w:r>
        <w:rPr>
          <w:sz w:val="22"/>
        </w:rPr>
        <w:t>sua</w:t>
      </w:r>
      <w:r>
        <w:rPr>
          <w:spacing w:val="7"/>
          <w:sz w:val="22"/>
        </w:rPr>
        <w:t xml:space="preserve"> </w:t>
      </w:r>
      <w:r>
        <w:rPr>
          <w:sz w:val="22"/>
        </w:rPr>
        <w:t>eficácia,</w:t>
      </w:r>
      <w:r>
        <w:rPr>
          <w:spacing w:val="9"/>
          <w:sz w:val="22"/>
        </w:rPr>
        <w:t xml:space="preserve"> </w:t>
      </w:r>
      <w:r>
        <w:rPr>
          <w:sz w:val="22"/>
        </w:rPr>
        <w:t>por</w:t>
      </w:r>
      <w:r>
        <w:rPr>
          <w:spacing w:val="8"/>
          <w:sz w:val="22"/>
        </w:rPr>
        <w:t xml:space="preserve"> </w:t>
      </w:r>
      <w:r>
        <w:rPr>
          <w:sz w:val="22"/>
        </w:rPr>
        <w:t>meio</w:t>
      </w:r>
      <w:r>
        <w:rPr>
          <w:spacing w:val="8"/>
          <w:sz w:val="22"/>
        </w:rPr>
        <w:t xml:space="preserve"> </w:t>
      </w:r>
      <w:r>
        <w:rPr>
          <w:sz w:val="22"/>
        </w:rPr>
        <w:t>de</w:t>
      </w:r>
      <w:r>
        <w:rPr>
          <w:spacing w:val="8"/>
          <w:sz w:val="22"/>
        </w:rPr>
        <w:t xml:space="preserve"> </w:t>
      </w:r>
      <w:r>
        <w:rPr>
          <w:sz w:val="22"/>
        </w:rPr>
        <w:t>relatórios,</w:t>
      </w:r>
      <w:r>
        <w:rPr>
          <w:spacing w:val="-47"/>
          <w:sz w:val="22"/>
        </w:rPr>
        <w:t xml:space="preserve"> </w:t>
      </w:r>
      <w:r>
        <w:rPr>
          <w:spacing w:val="-5"/>
          <w:sz w:val="22"/>
        </w:rPr>
        <w:t>inspeções,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visitas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atestação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satisfatória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realização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objeto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Convênio.</w:t>
      </w:r>
    </w:p>
    <w:p>
      <w:pPr>
        <w:pStyle w:val="9"/>
        <w:numPr>
          <w:ilvl w:val="1"/>
          <w:numId w:val="10"/>
        </w:numPr>
        <w:tabs>
          <w:tab w:val="left" w:pos="880"/>
        </w:tabs>
        <w:spacing w:before="0" w:after="0" w:line="240" w:lineRule="auto"/>
        <w:ind w:left="879" w:right="0" w:hanging="284"/>
        <w:jc w:val="left"/>
        <w:rPr>
          <w:sz w:val="22"/>
        </w:rPr>
      </w:pPr>
      <w:r>
        <w:rPr>
          <w:spacing w:val="-5"/>
          <w:sz w:val="22"/>
        </w:rPr>
        <w:t>Atuar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como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interlocutor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do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órgão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responsável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pela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celebração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Convênio;</w:t>
      </w:r>
    </w:p>
    <w:p>
      <w:pPr>
        <w:pStyle w:val="9"/>
        <w:numPr>
          <w:ilvl w:val="1"/>
          <w:numId w:val="10"/>
        </w:numPr>
        <w:tabs>
          <w:tab w:val="left" w:pos="880"/>
        </w:tabs>
        <w:spacing w:before="41" w:after="0" w:line="240" w:lineRule="auto"/>
        <w:ind w:left="879" w:right="0" w:hanging="284"/>
        <w:jc w:val="left"/>
        <w:rPr>
          <w:sz w:val="22"/>
        </w:rPr>
      </w:pPr>
      <w:r>
        <w:rPr>
          <w:spacing w:val="-5"/>
          <w:sz w:val="22"/>
        </w:rPr>
        <w:t>Controlar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saldos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empenhos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dos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Convênios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instrumentos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congêneres;</w:t>
      </w:r>
    </w:p>
    <w:p>
      <w:pPr>
        <w:pStyle w:val="9"/>
        <w:numPr>
          <w:ilvl w:val="1"/>
          <w:numId w:val="10"/>
        </w:numPr>
        <w:tabs>
          <w:tab w:val="left" w:pos="880"/>
        </w:tabs>
        <w:spacing w:before="39" w:after="0" w:line="276" w:lineRule="auto"/>
        <w:ind w:left="879" w:right="1" w:hanging="284"/>
        <w:jc w:val="left"/>
        <w:rPr>
          <w:sz w:val="22"/>
        </w:rPr>
      </w:pPr>
      <w:r>
        <w:rPr>
          <w:spacing w:val="-5"/>
          <w:sz w:val="22"/>
        </w:rPr>
        <w:t>Prestar,</w:t>
      </w:r>
      <w:r>
        <w:rPr>
          <w:spacing w:val="-17"/>
          <w:sz w:val="22"/>
        </w:rPr>
        <w:t xml:space="preserve"> </w:t>
      </w:r>
      <w:r>
        <w:rPr>
          <w:spacing w:val="-5"/>
          <w:sz w:val="22"/>
        </w:rPr>
        <w:t>quando</w:t>
      </w:r>
      <w:r>
        <w:rPr>
          <w:spacing w:val="-15"/>
          <w:sz w:val="22"/>
        </w:rPr>
        <w:t xml:space="preserve"> </w:t>
      </w:r>
      <w:r>
        <w:rPr>
          <w:spacing w:val="-5"/>
          <w:sz w:val="22"/>
        </w:rPr>
        <w:t>solicitado,</w:t>
      </w:r>
      <w:r>
        <w:rPr>
          <w:spacing w:val="-14"/>
          <w:sz w:val="22"/>
        </w:rPr>
        <w:t xml:space="preserve"> </w:t>
      </w:r>
      <w:r>
        <w:rPr>
          <w:spacing w:val="-5"/>
          <w:sz w:val="22"/>
        </w:rPr>
        <w:t>informações</w:t>
      </w:r>
      <w:r>
        <w:rPr>
          <w:spacing w:val="-16"/>
          <w:sz w:val="22"/>
        </w:rPr>
        <w:t xml:space="preserve"> </w:t>
      </w:r>
      <w:r>
        <w:rPr>
          <w:spacing w:val="-5"/>
          <w:sz w:val="22"/>
        </w:rPr>
        <w:t>sobre</w:t>
      </w:r>
      <w:r>
        <w:rPr>
          <w:spacing w:val="-16"/>
          <w:sz w:val="22"/>
        </w:rPr>
        <w:t xml:space="preserve"> </w:t>
      </w:r>
      <w:r>
        <w:rPr>
          <w:spacing w:val="-5"/>
          <w:sz w:val="22"/>
        </w:rPr>
        <w:t>a</w:t>
      </w:r>
      <w:r>
        <w:rPr>
          <w:spacing w:val="-17"/>
          <w:sz w:val="22"/>
        </w:rPr>
        <w:t xml:space="preserve"> </w:t>
      </w:r>
      <w:r>
        <w:rPr>
          <w:spacing w:val="-5"/>
          <w:sz w:val="22"/>
        </w:rPr>
        <w:t>execução</w:t>
      </w:r>
      <w:r>
        <w:rPr>
          <w:spacing w:val="-13"/>
          <w:sz w:val="22"/>
        </w:rPr>
        <w:t xml:space="preserve"> </w:t>
      </w:r>
      <w:r>
        <w:rPr>
          <w:spacing w:val="-5"/>
          <w:sz w:val="22"/>
        </w:rPr>
        <w:t>do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Convênio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instrumentos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congêneres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sob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sua</w:t>
      </w:r>
      <w:r>
        <w:rPr>
          <w:spacing w:val="-47"/>
          <w:sz w:val="22"/>
        </w:rPr>
        <w:t xml:space="preserve"> </w:t>
      </w:r>
      <w:r>
        <w:rPr>
          <w:sz w:val="22"/>
        </w:rPr>
        <w:t>responsabilidade;</w:t>
      </w:r>
    </w:p>
    <w:p>
      <w:pPr>
        <w:pStyle w:val="9"/>
        <w:numPr>
          <w:ilvl w:val="1"/>
          <w:numId w:val="10"/>
        </w:numPr>
        <w:tabs>
          <w:tab w:val="left" w:pos="880"/>
        </w:tabs>
        <w:spacing w:before="2" w:after="0" w:line="273" w:lineRule="auto"/>
        <w:ind w:left="879" w:right="7" w:hanging="284"/>
        <w:jc w:val="left"/>
        <w:rPr>
          <w:sz w:val="22"/>
        </w:rPr>
      </w:pPr>
      <w:r>
        <w:rPr>
          <w:spacing w:val="-1"/>
          <w:sz w:val="22"/>
        </w:rPr>
        <w:t>Controlar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os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prazos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z w:val="22"/>
        </w:rPr>
        <w:t>Prestação</w:t>
      </w:r>
      <w:r>
        <w:rPr>
          <w:spacing w:val="-10"/>
          <w:sz w:val="22"/>
        </w:rPr>
        <w:t xml:space="preserve"> </w:t>
      </w:r>
      <w:r>
        <w:rPr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z w:val="22"/>
        </w:rPr>
        <w:t>Contas</w:t>
      </w:r>
      <w:r>
        <w:rPr>
          <w:spacing w:val="-9"/>
          <w:sz w:val="22"/>
        </w:rPr>
        <w:t xml:space="preserve"> </w:t>
      </w:r>
      <w:r>
        <w:rPr>
          <w:sz w:val="22"/>
        </w:rPr>
        <w:t>dos</w:t>
      </w:r>
      <w:r>
        <w:rPr>
          <w:spacing w:val="-11"/>
          <w:sz w:val="22"/>
        </w:rPr>
        <w:t xml:space="preserve"> </w:t>
      </w:r>
      <w:r>
        <w:rPr>
          <w:sz w:val="22"/>
        </w:rPr>
        <w:t>Convênios</w:t>
      </w:r>
      <w:r>
        <w:rPr>
          <w:spacing w:val="-10"/>
          <w:sz w:val="22"/>
        </w:rPr>
        <w:t xml:space="preserve"> </w:t>
      </w:r>
      <w:r>
        <w:rPr>
          <w:sz w:val="22"/>
        </w:rPr>
        <w:t>bem</w:t>
      </w:r>
      <w:r>
        <w:rPr>
          <w:spacing w:val="-12"/>
          <w:sz w:val="22"/>
        </w:rPr>
        <w:t xml:space="preserve"> </w:t>
      </w:r>
      <w:r>
        <w:rPr>
          <w:sz w:val="22"/>
        </w:rPr>
        <w:t>como</w:t>
      </w:r>
      <w:r>
        <w:rPr>
          <w:spacing w:val="-10"/>
          <w:sz w:val="22"/>
        </w:rPr>
        <w:t xml:space="preserve"> </w:t>
      </w:r>
      <w:r>
        <w:rPr>
          <w:sz w:val="22"/>
        </w:rPr>
        <w:t>efetuar</w:t>
      </w:r>
      <w:r>
        <w:rPr>
          <w:spacing w:val="-12"/>
          <w:sz w:val="22"/>
        </w:rPr>
        <w:t xml:space="preserve"> </w:t>
      </w:r>
      <w:r>
        <w:rPr>
          <w:sz w:val="22"/>
        </w:rPr>
        <w:t>análises</w:t>
      </w:r>
      <w:r>
        <w:rPr>
          <w:spacing w:val="-11"/>
          <w:sz w:val="22"/>
        </w:rPr>
        <w:t xml:space="preserve"> </w:t>
      </w:r>
      <w:r>
        <w:rPr>
          <w:sz w:val="22"/>
        </w:rPr>
        <w:t>e</w:t>
      </w:r>
      <w:r>
        <w:rPr>
          <w:spacing w:val="-10"/>
          <w:sz w:val="22"/>
        </w:rPr>
        <w:t xml:space="preserve"> </w:t>
      </w:r>
      <w:r>
        <w:rPr>
          <w:sz w:val="22"/>
        </w:rPr>
        <w:t>encaminhar</w:t>
      </w:r>
      <w:r>
        <w:rPr>
          <w:spacing w:val="-12"/>
          <w:sz w:val="22"/>
        </w:rPr>
        <w:t xml:space="preserve"> </w:t>
      </w:r>
      <w:r>
        <w:rPr>
          <w:sz w:val="22"/>
        </w:rPr>
        <w:t>ao</w:t>
      </w:r>
      <w:r>
        <w:rPr>
          <w:spacing w:val="-46"/>
          <w:sz w:val="22"/>
        </w:rPr>
        <w:t xml:space="preserve"> </w:t>
      </w:r>
      <w:r>
        <w:rPr>
          <w:sz w:val="22"/>
        </w:rPr>
        <w:t>ordenador</w:t>
      </w:r>
      <w:r>
        <w:rPr>
          <w:spacing w:val="-9"/>
          <w:sz w:val="22"/>
        </w:rPr>
        <w:t xml:space="preserve"> </w:t>
      </w:r>
      <w:r>
        <w:rPr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z w:val="22"/>
        </w:rPr>
        <w:t>despesa</w:t>
      </w:r>
      <w:r>
        <w:rPr>
          <w:spacing w:val="-8"/>
          <w:sz w:val="22"/>
        </w:rPr>
        <w:t xml:space="preserve"> </w:t>
      </w:r>
      <w:r>
        <w:rPr>
          <w:sz w:val="22"/>
        </w:rPr>
        <w:t>para</w:t>
      </w:r>
      <w:r>
        <w:rPr>
          <w:spacing w:val="-9"/>
          <w:sz w:val="22"/>
        </w:rPr>
        <w:t xml:space="preserve"> </w:t>
      </w:r>
      <w:r>
        <w:rPr>
          <w:sz w:val="22"/>
        </w:rPr>
        <w:t>aprovação;</w:t>
      </w:r>
    </w:p>
    <w:p>
      <w:pPr>
        <w:pStyle w:val="9"/>
        <w:numPr>
          <w:ilvl w:val="1"/>
          <w:numId w:val="10"/>
        </w:numPr>
        <w:tabs>
          <w:tab w:val="left" w:pos="880"/>
        </w:tabs>
        <w:spacing w:before="5" w:after="0" w:line="276" w:lineRule="auto"/>
        <w:ind w:left="879" w:right="1" w:hanging="284"/>
        <w:jc w:val="left"/>
        <w:rPr>
          <w:sz w:val="22"/>
        </w:rPr>
      </w:pPr>
      <w:r>
        <w:rPr>
          <w:spacing w:val="-5"/>
          <w:sz w:val="22"/>
        </w:rPr>
        <w:t>Zelar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para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que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o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Sistema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Integrado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Transferências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–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SIT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TCE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atualizando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informações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relacionadas</w:t>
      </w:r>
      <w:r>
        <w:rPr>
          <w:spacing w:val="-47"/>
          <w:sz w:val="22"/>
        </w:rPr>
        <w:t xml:space="preserve"> </w:t>
      </w:r>
      <w:r>
        <w:rPr>
          <w:spacing w:val="-5"/>
          <w:sz w:val="22"/>
        </w:rPr>
        <w:t>à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execução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convênio,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cumprimento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objetivos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elaboração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termo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fiscalização;</w:t>
      </w:r>
    </w:p>
    <w:p>
      <w:pPr>
        <w:pStyle w:val="9"/>
        <w:numPr>
          <w:ilvl w:val="1"/>
          <w:numId w:val="10"/>
        </w:numPr>
        <w:tabs>
          <w:tab w:val="left" w:pos="880"/>
        </w:tabs>
        <w:spacing w:before="0" w:after="0" w:line="268" w:lineRule="exact"/>
        <w:ind w:left="879" w:right="0" w:hanging="284"/>
        <w:jc w:val="left"/>
        <w:rPr>
          <w:sz w:val="22"/>
        </w:rPr>
      </w:pPr>
      <w:r>
        <w:rPr>
          <w:spacing w:val="-5"/>
          <w:sz w:val="22"/>
        </w:rPr>
        <w:t>Zelar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pelo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cumprimento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integral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Convênio;</w:t>
      </w:r>
    </w:p>
    <w:p>
      <w:pPr>
        <w:pStyle w:val="9"/>
        <w:numPr>
          <w:ilvl w:val="1"/>
          <w:numId w:val="10"/>
        </w:numPr>
        <w:tabs>
          <w:tab w:val="left" w:pos="880"/>
        </w:tabs>
        <w:spacing w:before="41" w:after="0" w:line="276" w:lineRule="auto"/>
        <w:ind w:left="879" w:right="2" w:hanging="284"/>
        <w:jc w:val="both"/>
        <w:rPr>
          <w:sz w:val="22"/>
        </w:rPr>
      </w:pPr>
      <w:r>
        <w:rPr>
          <w:sz w:val="22"/>
        </w:rPr>
        <w:t>Acompanhar a execução dos ajustes firmados, promovendo medidas necessárias à fiel execução das</w:t>
      </w:r>
      <w:r>
        <w:rPr>
          <w:spacing w:val="1"/>
          <w:sz w:val="22"/>
        </w:rPr>
        <w:t xml:space="preserve"> </w:t>
      </w:r>
      <w:r>
        <w:rPr>
          <w:spacing w:val="-5"/>
          <w:sz w:val="22"/>
        </w:rPr>
        <w:t xml:space="preserve">condições estabelecidas no convênio, gerenciar, decidir sobre eventuais </w:t>
      </w:r>
      <w:r>
        <w:rPr>
          <w:spacing w:val="-4"/>
          <w:sz w:val="22"/>
        </w:rPr>
        <w:t>e possíveis alterações inicialmente</w:t>
      </w:r>
      <w:r>
        <w:rPr>
          <w:spacing w:val="-47"/>
          <w:sz w:val="22"/>
        </w:rPr>
        <w:t xml:space="preserve"> </w:t>
      </w:r>
      <w:r>
        <w:rPr>
          <w:sz w:val="22"/>
        </w:rPr>
        <w:t>estabelecidas,</w:t>
      </w:r>
      <w:r>
        <w:rPr>
          <w:spacing w:val="-12"/>
          <w:sz w:val="22"/>
        </w:rPr>
        <w:t xml:space="preserve"> </w:t>
      </w:r>
      <w:r>
        <w:rPr>
          <w:sz w:val="22"/>
        </w:rPr>
        <w:t>inclusive</w:t>
      </w:r>
      <w:r>
        <w:rPr>
          <w:spacing w:val="-12"/>
          <w:sz w:val="22"/>
        </w:rPr>
        <w:t xml:space="preserve"> </w:t>
      </w:r>
      <w:r>
        <w:rPr>
          <w:sz w:val="22"/>
        </w:rPr>
        <w:t>sobre</w:t>
      </w:r>
      <w:r>
        <w:rPr>
          <w:spacing w:val="-12"/>
          <w:sz w:val="22"/>
        </w:rPr>
        <w:t xml:space="preserve"> </w:t>
      </w:r>
      <w:r>
        <w:rPr>
          <w:sz w:val="22"/>
        </w:rPr>
        <w:t>a</w:t>
      </w:r>
      <w:r>
        <w:rPr>
          <w:spacing w:val="-11"/>
          <w:sz w:val="22"/>
        </w:rPr>
        <w:t xml:space="preserve"> </w:t>
      </w:r>
      <w:r>
        <w:rPr>
          <w:sz w:val="22"/>
        </w:rPr>
        <w:t>celebração</w:t>
      </w:r>
      <w:r>
        <w:rPr>
          <w:spacing w:val="-9"/>
          <w:sz w:val="22"/>
        </w:rPr>
        <w:t xml:space="preserve"> </w:t>
      </w:r>
      <w:r>
        <w:rPr>
          <w:sz w:val="22"/>
        </w:rPr>
        <w:t>de</w:t>
      </w:r>
      <w:r>
        <w:rPr>
          <w:spacing w:val="-12"/>
          <w:sz w:val="22"/>
        </w:rPr>
        <w:t xml:space="preserve"> </w:t>
      </w:r>
      <w:r>
        <w:rPr>
          <w:sz w:val="22"/>
        </w:rPr>
        <w:t>seus</w:t>
      </w:r>
      <w:r>
        <w:rPr>
          <w:spacing w:val="-10"/>
          <w:sz w:val="22"/>
        </w:rPr>
        <w:t xml:space="preserve"> </w:t>
      </w:r>
      <w:r>
        <w:rPr>
          <w:sz w:val="22"/>
        </w:rPr>
        <w:t>termos</w:t>
      </w:r>
      <w:r>
        <w:rPr>
          <w:spacing w:val="-12"/>
          <w:sz w:val="22"/>
        </w:rPr>
        <w:t xml:space="preserve"> </w:t>
      </w:r>
      <w:r>
        <w:rPr>
          <w:sz w:val="22"/>
        </w:rPr>
        <w:t>aditivos.</w:t>
      </w:r>
    </w:p>
    <w:p>
      <w:pPr>
        <w:pStyle w:val="9"/>
        <w:numPr>
          <w:ilvl w:val="1"/>
          <w:numId w:val="10"/>
        </w:numPr>
        <w:tabs>
          <w:tab w:val="left" w:pos="880"/>
        </w:tabs>
        <w:spacing w:before="0" w:after="0" w:line="276" w:lineRule="auto"/>
        <w:ind w:left="879" w:right="2" w:hanging="284"/>
        <w:jc w:val="both"/>
        <w:rPr>
          <w:sz w:val="22"/>
        </w:rPr>
      </w:pPr>
      <w:r>
        <w:rPr>
          <w:sz w:val="22"/>
        </w:rPr>
        <w:t>O</w:t>
      </w:r>
      <w:r>
        <w:rPr>
          <w:spacing w:val="-9"/>
          <w:sz w:val="22"/>
        </w:rPr>
        <w:t xml:space="preserve"> </w:t>
      </w:r>
      <w:r>
        <w:rPr>
          <w:sz w:val="22"/>
        </w:rPr>
        <w:t>fiscal</w:t>
      </w:r>
      <w:r>
        <w:rPr>
          <w:spacing w:val="-8"/>
          <w:sz w:val="22"/>
        </w:rPr>
        <w:t xml:space="preserve"> </w:t>
      </w:r>
      <w:r>
        <w:rPr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z w:val="22"/>
        </w:rPr>
        <w:t>convênio</w:t>
      </w:r>
      <w:r>
        <w:rPr>
          <w:spacing w:val="-7"/>
          <w:sz w:val="22"/>
        </w:rPr>
        <w:t xml:space="preserve"> </w:t>
      </w:r>
      <w:r>
        <w:rPr>
          <w:sz w:val="22"/>
        </w:rPr>
        <w:t>deve</w:t>
      </w:r>
      <w:r>
        <w:rPr>
          <w:spacing w:val="-7"/>
          <w:sz w:val="22"/>
        </w:rPr>
        <w:t xml:space="preserve"> </w:t>
      </w:r>
      <w:r>
        <w:rPr>
          <w:sz w:val="22"/>
        </w:rPr>
        <w:t>primar</w:t>
      </w:r>
      <w:r>
        <w:rPr>
          <w:spacing w:val="-7"/>
          <w:sz w:val="22"/>
        </w:rPr>
        <w:t xml:space="preserve"> </w:t>
      </w:r>
      <w:r>
        <w:rPr>
          <w:sz w:val="22"/>
        </w:rPr>
        <w:t>para</w:t>
      </w:r>
      <w:r>
        <w:rPr>
          <w:spacing w:val="-8"/>
          <w:sz w:val="22"/>
        </w:rPr>
        <w:t xml:space="preserve"> </w:t>
      </w:r>
      <w:r>
        <w:rPr>
          <w:sz w:val="22"/>
        </w:rPr>
        <w:t>que</w:t>
      </w:r>
      <w:r>
        <w:rPr>
          <w:spacing w:val="-7"/>
          <w:sz w:val="22"/>
        </w:rPr>
        <w:t xml:space="preserve"> </w:t>
      </w:r>
      <w:r>
        <w:rPr>
          <w:sz w:val="22"/>
        </w:rPr>
        <w:t>não</w:t>
      </w:r>
      <w:r>
        <w:rPr>
          <w:spacing w:val="-7"/>
          <w:sz w:val="22"/>
        </w:rPr>
        <w:t xml:space="preserve"> </w:t>
      </w:r>
      <w:r>
        <w:rPr>
          <w:sz w:val="22"/>
        </w:rPr>
        <w:t>haja</w:t>
      </w:r>
      <w:r>
        <w:rPr>
          <w:spacing w:val="-7"/>
          <w:sz w:val="22"/>
        </w:rPr>
        <w:t xml:space="preserve"> </w:t>
      </w:r>
      <w:r>
        <w:rPr>
          <w:sz w:val="22"/>
        </w:rPr>
        <w:t>alteração</w:t>
      </w:r>
      <w:r>
        <w:rPr>
          <w:spacing w:val="-7"/>
          <w:sz w:val="22"/>
        </w:rPr>
        <w:t xml:space="preserve"> </w:t>
      </w:r>
      <w:r>
        <w:rPr>
          <w:sz w:val="22"/>
        </w:rPr>
        <w:t>no</w:t>
      </w:r>
      <w:r>
        <w:rPr>
          <w:spacing w:val="-8"/>
          <w:sz w:val="22"/>
        </w:rPr>
        <w:t xml:space="preserve"> </w:t>
      </w:r>
      <w:r>
        <w:rPr>
          <w:sz w:val="22"/>
        </w:rPr>
        <w:t>objeto</w:t>
      </w:r>
      <w:r>
        <w:rPr>
          <w:spacing w:val="-7"/>
          <w:sz w:val="22"/>
        </w:rPr>
        <w:t xml:space="preserve"> </w:t>
      </w:r>
      <w:r>
        <w:rPr>
          <w:sz w:val="22"/>
        </w:rPr>
        <w:t>do</w:t>
      </w:r>
      <w:r>
        <w:rPr>
          <w:spacing w:val="-8"/>
          <w:sz w:val="22"/>
        </w:rPr>
        <w:t xml:space="preserve"> </w:t>
      </w:r>
      <w:r>
        <w:rPr>
          <w:sz w:val="22"/>
        </w:rPr>
        <w:t>ajuste,</w:t>
      </w:r>
      <w:r>
        <w:rPr>
          <w:spacing w:val="-7"/>
          <w:sz w:val="22"/>
        </w:rPr>
        <w:t xml:space="preserve"> </w:t>
      </w:r>
      <w:r>
        <w:rPr>
          <w:sz w:val="22"/>
        </w:rPr>
        <w:t>atentando-se</w:t>
      </w:r>
      <w:r>
        <w:rPr>
          <w:spacing w:val="-7"/>
          <w:sz w:val="22"/>
        </w:rPr>
        <w:t xml:space="preserve"> </w:t>
      </w:r>
      <w:r>
        <w:rPr>
          <w:sz w:val="22"/>
        </w:rPr>
        <w:t>para</w:t>
      </w:r>
      <w:r>
        <w:rPr>
          <w:spacing w:val="-8"/>
          <w:sz w:val="22"/>
        </w:rPr>
        <w:t xml:space="preserve"> </w:t>
      </w:r>
      <w:r>
        <w:rPr>
          <w:sz w:val="22"/>
        </w:rPr>
        <w:t>o</w:t>
      </w:r>
      <w:r>
        <w:rPr>
          <w:spacing w:val="-47"/>
          <w:sz w:val="22"/>
        </w:rPr>
        <w:t xml:space="preserve"> </w:t>
      </w:r>
      <w:r>
        <w:rPr>
          <w:sz w:val="22"/>
        </w:rPr>
        <w:t>cumprimento dos prazos conveniais e fazendo o gerenciamento necessário dos processos de modo</w:t>
      </w:r>
      <w:r>
        <w:rPr>
          <w:spacing w:val="1"/>
          <w:sz w:val="22"/>
        </w:rPr>
        <w:t xml:space="preserve"> </w:t>
      </w:r>
      <w:r>
        <w:rPr>
          <w:sz w:val="22"/>
        </w:rPr>
        <w:t>eficiente,</w:t>
      </w:r>
      <w:r>
        <w:rPr>
          <w:spacing w:val="-9"/>
          <w:sz w:val="22"/>
        </w:rPr>
        <w:t xml:space="preserve"> </w:t>
      </w:r>
      <w:r>
        <w:rPr>
          <w:sz w:val="22"/>
        </w:rPr>
        <w:t>evitando</w:t>
      </w:r>
      <w:r>
        <w:rPr>
          <w:spacing w:val="-9"/>
          <w:sz w:val="22"/>
        </w:rPr>
        <w:t xml:space="preserve"> </w:t>
      </w:r>
      <w:r>
        <w:rPr>
          <w:sz w:val="22"/>
        </w:rPr>
        <w:t>prejuízos</w:t>
      </w:r>
      <w:r>
        <w:rPr>
          <w:spacing w:val="-8"/>
          <w:sz w:val="22"/>
        </w:rPr>
        <w:t xml:space="preserve"> </w:t>
      </w:r>
      <w:r>
        <w:rPr>
          <w:sz w:val="22"/>
        </w:rPr>
        <w:t>ao</w:t>
      </w:r>
      <w:r>
        <w:rPr>
          <w:spacing w:val="-9"/>
          <w:sz w:val="22"/>
        </w:rPr>
        <w:t xml:space="preserve"> </w:t>
      </w:r>
      <w:r>
        <w:rPr>
          <w:sz w:val="22"/>
        </w:rPr>
        <w:t>erário.</w:t>
      </w:r>
    </w:p>
    <w:p>
      <w:pPr>
        <w:pStyle w:val="9"/>
        <w:numPr>
          <w:ilvl w:val="1"/>
          <w:numId w:val="10"/>
        </w:numPr>
        <w:tabs>
          <w:tab w:val="left" w:pos="880"/>
        </w:tabs>
        <w:spacing w:before="0" w:after="0" w:line="276" w:lineRule="auto"/>
        <w:ind w:left="879" w:right="2" w:hanging="284"/>
        <w:jc w:val="both"/>
        <w:rPr>
          <w:sz w:val="22"/>
        </w:rPr>
      </w:pPr>
      <w:r>
        <w:rPr>
          <w:spacing w:val="-5"/>
          <w:sz w:val="22"/>
        </w:rPr>
        <w:t>Garantir</w:t>
      </w:r>
      <w:r>
        <w:rPr>
          <w:spacing w:val="-14"/>
          <w:sz w:val="22"/>
        </w:rPr>
        <w:t xml:space="preserve"> </w:t>
      </w:r>
      <w:r>
        <w:rPr>
          <w:spacing w:val="-5"/>
          <w:sz w:val="22"/>
        </w:rPr>
        <w:t>os</w:t>
      </w:r>
      <w:r>
        <w:rPr>
          <w:spacing w:val="-14"/>
          <w:sz w:val="22"/>
        </w:rPr>
        <w:t xml:space="preserve"> </w:t>
      </w:r>
      <w:r>
        <w:rPr>
          <w:spacing w:val="-5"/>
          <w:sz w:val="22"/>
        </w:rPr>
        <w:t>recursos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por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meio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da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Declaração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Adequação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Orçamentária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da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Despesa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Regularidade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47"/>
          <w:sz w:val="22"/>
        </w:rPr>
        <w:t xml:space="preserve"> </w:t>
      </w:r>
      <w:r>
        <w:rPr>
          <w:sz w:val="22"/>
        </w:rPr>
        <w:t>Pedido.</w:t>
      </w:r>
    </w:p>
    <w:p>
      <w:pPr>
        <w:pStyle w:val="9"/>
        <w:numPr>
          <w:ilvl w:val="1"/>
          <w:numId w:val="10"/>
        </w:numPr>
        <w:tabs>
          <w:tab w:val="left" w:pos="880"/>
        </w:tabs>
        <w:spacing w:before="0" w:after="0" w:line="276" w:lineRule="auto"/>
        <w:ind w:left="879" w:right="5" w:hanging="284"/>
        <w:jc w:val="both"/>
        <w:rPr>
          <w:sz w:val="22"/>
        </w:rPr>
      </w:pPr>
      <w:r>
        <w:rPr>
          <w:sz w:val="22"/>
        </w:rPr>
        <w:t>Aprovar o Plano de Trabalho apresentado pelo proponente tanto na formalização quanto nas suas</w:t>
      </w:r>
      <w:r>
        <w:rPr>
          <w:spacing w:val="1"/>
          <w:sz w:val="22"/>
        </w:rPr>
        <w:t xml:space="preserve"> </w:t>
      </w:r>
      <w:r>
        <w:rPr>
          <w:sz w:val="22"/>
        </w:rPr>
        <w:t>adequações.</w:t>
      </w:r>
    </w:p>
    <w:p>
      <w:pPr>
        <w:pStyle w:val="9"/>
        <w:numPr>
          <w:ilvl w:val="1"/>
          <w:numId w:val="10"/>
        </w:numPr>
        <w:tabs>
          <w:tab w:val="left" w:pos="880"/>
        </w:tabs>
        <w:spacing w:before="0" w:after="0" w:line="276" w:lineRule="auto"/>
        <w:ind w:left="879" w:right="1" w:hanging="284"/>
        <w:jc w:val="both"/>
        <w:rPr>
          <w:sz w:val="22"/>
        </w:rPr>
      </w:pPr>
      <w:r>
        <w:rPr>
          <w:spacing w:val="-5"/>
          <w:sz w:val="22"/>
        </w:rPr>
        <w:t>Opinar</w:t>
      </w:r>
      <w:r>
        <w:rPr>
          <w:spacing w:val="-12"/>
          <w:sz w:val="22"/>
        </w:rPr>
        <w:t xml:space="preserve"> </w:t>
      </w:r>
      <w:r>
        <w:rPr>
          <w:spacing w:val="-5"/>
          <w:sz w:val="22"/>
        </w:rPr>
        <w:t>sobre</w:t>
      </w:r>
      <w:r>
        <w:rPr>
          <w:spacing w:val="-13"/>
          <w:sz w:val="22"/>
        </w:rPr>
        <w:t xml:space="preserve"> </w:t>
      </w:r>
      <w:r>
        <w:rPr>
          <w:spacing w:val="-5"/>
          <w:sz w:val="22"/>
        </w:rPr>
        <w:t>a</w:t>
      </w:r>
      <w:r>
        <w:rPr>
          <w:spacing w:val="-12"/>
          <w:sz w:val="22"/>
        </w:rPr>
        <w:t xml:space="preserve"> </w:t>
      </w:r>
      <w:r>
        <w:rPr>
          <w:spacing w:val="-5"/>
          <w:sz w:val="22"/>
        </w:rPr>
        <w:t>prorrogação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prazo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além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dos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limites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estabelecidos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no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termo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convênio,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quando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ocorrer</w:t>
      </w:r>
      <w:r>
        <w:rPr>
          <w:spacing w:val="-47"/>
          <w:sz w:val="22"/>
        </w:rPr>
        <w:t xml:space="preserve"> </w:t>
      </w:r>
      <w:r>
        <w:rPr>
          <w:spacing w:val="-3"/>
          <w:sz w:val="22"/>
        </w:rPr>
        <w:t>fato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excepcional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ou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imprescindível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que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altere</w:t>
      </w:r>
      <w:r>
        <w:rPr>
          <w:spacing w:val="-5"/>
          <w:sz w:val="22"/>
        </w:rPr>
        <w:t xml:space="preserve"> </w:t>
      </w:r>
      <w:r>
        <w:rPr>
          <w:spacing w:val="-3"/>
          <w:sz w:val="22"/>
        </w:rPr>
        <w:t>fundamentalmente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as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condições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execução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convênio,</w:t>
      </w:r>
      <w:r>
        <w:rPr>
          <w:spacing w:val="-48"/>
          <w:sz w:val="22"/>
        </w:rPr>
        <w:t xml:space="preserve"> </w:t>
      </w:r>
      <w:r>
        <w:rPr>
          <w:sz w:val="22"/>
        </w:rPr>
        <w:t>com</w:t>
      </w:r>
      <w:r>
        <w:rPr>
          <w:spacing w:val="-13"/>
          <w:sz w:val="22"/>
        </w:rPr>
        <w:t xml:space="preserve"> </w:t>
      </w:r>
      <w:r>
        <w:rPr>
          <w:sz w:val="22"/>
        </w:rPr>
        <w:t>justificativa</w:t>
      </w:r>
      <w:r>
        <w:rPr>
          <w:spacing w:val="-9"/>
          <w:sz w:val="22"/>
        </w:rPr>
        <w:t xml:space="preserve"> </w:t>
      </w:r>
      <w:r>
        <w:rPr>
          <w:sz w:val="22"/>
        </w:rPr>
        <w:t>fundamentada</w:t>
      </w:r>
      <w:r>
        <w:rPr>
          <w:spacing w:val="-11"/>
          <w:sz w:val="22"/>
        </w:rPr>
        <w:t xml:space="preserve"> </w:t>
      </w:r>
      <w:r>
        <w:rPr>
          <w:sz w:val="22"/>
        </w:rPr>
        <w:t>e</w:t>
      </w:r>
      <w:r>
        <w:rPr>
          <w:spacing w:val="-11"/>
          <w:sz w:val="22"/>
        </w:rPr>
        <w:t xml:space="preserve"> </w:t>
      </w:r>
      <w:r>
        <w:rPr>
          <w:sz w:val="22"/>
        </w:rPr>
        <w:t>com</w:t>
      </w:r>
      <w:r>
        <w:rPr>
          <w:spacing w:val="-13"/>
          <w:sz w:val="22"/>
        </w:rPr>
        <w:t xml:space="preserve"> </w:t>
      </w:r>
      <w:r>
        <w:rPr>
          <w:sz w:val="22"/>
        </w:rPr>
        <w:t>prévio</w:t>
      </w:r>
      <w:r>
        <w:rPr>
          <w:spacing w:val="-10"/>
          <w:sz w:val="22"/>
        </w:rPr>
        <w:t xml:space="preserve"> </w:t>
      </w:r>
      <w:r>
        <w:rPr>
          <w:sz w:val="22"/>
        </w:rPr>
        <w:t>parecer</w:t>
      </w:r>
      <w:r>
        <w:rPr>
          <w:spacing w:val="-12"/>
          <w:sz w:val="22"/>
        </w:rPr>
        <w:t xml:space="preserve"> </w:t>
      </w:r>
      <w:r>
        <w:rPr>
          <w:sz w:val="22"/>
        </w:rPr>
        <w:t>jurídico.</w:t>
      </w:r>
    </w:p>
    <w:p>
      <w:pPr>
        <w:pStyle w:val="9"/>
        <w:numPr>
          <w:ilvl w:val="1"/>
          <w:numId w:val="10"/>
        </w:numPr>
        <w:tabs>
          <w:tab w:val="left" w:pos="880"/>
        </w:tabs>
        <w:spacing w:before="0" w:after="0" w:line="276" w:lineRule="auto"/>
        <w:ind w:left="879" w:right="6" w:hanging="284"/>
        <w:jc w:val="both"/>
        <w:rPr>
          <w:sz w:val="22"/>
        </w:rPr>
      </w:pPr>
      <w:r>
        <w:rPr>
          <w:sz w:val="22"/>
        </w:rPr>
        <w:t>Autorizar a indicação e substituição de fiscal de convênios, por meio de ato emitido pela autoridade</w:t>
      </w:r>
      <w:r>
        <w:rPr>
          <w:spacing w:val="1"/>
          <w:sz w:val="22"/>
        </w:rPr>
        <w:t xml:space="preserve"> </w:t>
      </w:r>
      <w:r>
        <w:rPr>
          <w:sz w:val="22"/>
        </w:rPr>
        <w:t>competente.</w:t>
      </w:r>
    </w:p>
    <w:p>
      <w:pPr>
        <w:pStyle w:val="9"/>
        <w:numPr>
          <w:ilvl w:val="1"/>
          <w:numId w:val="10"/>
        </w:numPr>
        <w:tabs>
          <w:tab w:val="left" w:pos="880"/>
        </w:tabs>
        <w:spacing w:before="0" w:after="0" w:line="268" w:lineRule="exact"/>
        <w:ind w:left="879" w:right="0" w:hanging="284"/>
        <w:jc w:val="both"/>
        <w:rPr>
          <w:sz w:val="22"/>
        </w:rPr>
      </w:pPr>
      <w:r>
        <w:rPr>
          <w:spacing w:val="-5"/>
          <w:sz w:val="22"/>
        </w:rPr>
        <w:t>Aplicar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sanções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à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ICTPR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acordo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natureza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gravidade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das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infrações.</w:t>
      </w:r>
    </w:p>
    <w:p>
      <w:pPr>
        <w:pStyle w:val="9"/>
        <w:numPr>
          <w:ilvl w:val="1"/>
          <w:numId w:val="10"/>
        </w:numPr>
        <w:tabs>
          <w:tab w:val="left" w:pos="880"/>
        </w:tabs>
        <w:spacing w:before="42" w:after="0" w:line="240" w:lineRule="auto"/>
        <w:ind w:left="879" w:right="0" w:hanging="284"/>
        <w:jc w:val="both"/>
        <w:rPr>
          <w:sz w:val="22"/>
        </w:rPr>
      </w:pPr>
      <w:r>
        <w:rPr>
          <w:spacing w:val="-5"/>
          <w:sz w:val="22"/>
        </w:rPr>
        <w:t>Indicar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funcionários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para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compor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Comissão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Tomadas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Constas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Especial.</w:t>
      </w:r>
    </w:p>
    <w:p>
      <w:pPr>
        <w:pStyle w:val="7"/>
      </w:pPr>
    </w:p>
    <w:p>
      <w:pPr>
        <w:pStyle w:val="7"/>
        <w:spacing w:before="4"/>
        <w:rPr>
          <w:sz w:val="16"/>
        </w:rPr>
      </w:pPr>
    </w:p>
    <w:p>
      <w:pPr>
        <w:pStyle w:val="7"/>
        <w:spacing w:line="276" w:lineRule="auto"/>
        <w:ind w:left="312"/>
        <w:jc w:val="both"/>
      </w:pPr>
      <w:r>
        <w:rPr>
          <w:b/>
        </w:rPr>
        <w:t xml:space="preserve">PARÁGRAFO PRIMEIRO - </w:t>
      </w:r>
      <w:r>
        <w:t>Fica indicado como Fiscal do Convênio XXXXXX (NOME DO DIRETOR(A), para</w:t>
      </w:r>
      <w:r>
        <w:rPr>
          <w:spacing w:val="1"/>
        </w:rPr>
        <w:t xml:space="preserve"> </w:t>
      </w:r>
      <w:r>
        <w:rPr>
          <w:spacing w:val="-4"/>
        </w:rPr>
        <w:t>acompanhar</w:t>
      </w:r>
      <w:r>
        <w:rPr>
          <w:spacing w:val="-9"/>
        </w:rPr>
        <w:t xml:space="preserve"> </w:t>
      </w:r>
      <w:r>
        <w:rPr>
          <w:spacing w:val="-4"/>
        </w:rPr>
        <w:t>e fiscalizar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execução</w:t>
      </w:r>
      <w:r>
        <w:rPr>
          <w:spacing w:val="-7"/>
        </w:rPr>
        <w:t xml:space="preserve"> </w:t>
      </w:r>
      <w:r>
        <w:rPr>
          <w:spacing w:val="-4"/>
        </w:rPr>
        <w:t>deste</w:t>
      </w:r>
      <w:r>
        <w:rPr>
          <w:spacing w:val="-8"/>
        </w:rPr>
        <w:t xml:space="preserve"> </w:t>
      </w:r>
      <w:r>
        <w:rPr>
          <w:spacing w:val="-4"/>
        </w:rPr>
        <w:t>convênio</w:t>
      </w:r>
      <w:r>
        <w:rPr>
          <w:spacing w:val="-7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 xml:space="preserve"> </w:t>
      </w:r>
      <w:r>
        <w:rPr>
          <w:spacing w:val="-4"/>
        </w:rPr>
        <w:t>dos</w:t>
      </w:r>
      <w:r>
        <w:rPr>
          <w:spacing w:val="-8"/>
        </w:rPr>
        <w:t xml:space="preserve"> </w:t>
      </w:r>
      <w:r>
        <w:rPr>
          <w:spacing w:val="-4"/>
        </w:rPr>
        <w:t>recursos</w:t>
      </w:r>
      <w:r>
        <w:rPr>
          <w:spacing w:val="-8"/>
        </w:rPr>
        <w:t xml:space="preserve"> </w:t>
      </w:r>
      <w:r>
        <w:rPr>
          <w:spacing w:val="-4"/>
        </w:rPr>
        <w:t>repassados,</w:t>
      </w:r>
      <w:r>
        <w:rPr>
          <w:spacing w:val="-8"/>
        </w:rPr>
        <w:t xml:space="preserve"> </w:t>
      </w:r>
      <w:r>
        <w:rPr>
          <w:spacing w:val="-3"/>
        </w:rPr>
        <w:t>o</w:t>
      </w:r>
      <w:r>
        <w:rPr>
          <w:spacing w:val="-6"/>
        </w:rPr>
        <w:t xml:space="preserve"> </w:t>
      </w:r>
      <w:r>
        <w:rPr>
          <w:spacing w:val="-3"/>
        </w:rPr>
        <w:t>que</w:t>
      </w:r>
      <w:r>
        <w:rPr>
          <w:spacing w:val="-8"/>
        </w:rPr>
        <w:t xml:space="preserve"> </w:t>
      </w:r>
      <w:r>
        <w:rPr>
          <w:spacing w:val="-3"/>
        </w:rPr>
        <w:t>será</w:t>
      </w:r>
      <w:r>
        <w:rPr>
          <w:spacing w:val="-9"/>
        </w:rPr>
        <w:t xml:space="preserve"> </w:t>
      </w:r>
      <w:r>
        <w:rPr>
          <w:spacing w:val="-3"/>
        </w:rPr>
        <w:t>executado</w:t>
      </w:r>
      <w:r>
        <w:rPr>
          <w:spacing w:val="-7"/>
        </w:rPr>
        <w:t xml:space="preserve"> </w:t>
      </w:r>
      <w:r>
        <w:rPr>
          <w:spacing w:val="-3"/>
        </w:rPr>
        <w:t>juntamente</w:t>
      </w:r>
      <w:r>
        <w:rPr>
          <w:spacing w:val="-47"/>
        </w:rPr>
        <w:t xml:space="preserve"> </w:t>
      </w:r>
      <w:r>
        <w:rPr>
          <w:spacing w:val="-5"/>
        </w:rPr>
        <w:t>com</w:t>
      </w:r>
      <w:r>
        <w:rPr>
          <w:spacing w:val="-10"/>
        </w:rPr>
        <w:t xml:space="preserve"> </w:t>
      </w:r>
      <w:r>
        <w:rPr>
          <w:spacing w:val="-5"/>
        </w:rPr>
        <w:t>o</w:t>
      </w:r>
      <w:r>
        <w:rPr>
          <w:spacing w:val="-8"/>
        </w:rPr>
        <w:t xml:space="preserve"> </w:t>
      </w:r>
      <w:r>
        <w:rPr>
          <w:spacing w:val="-5"/>
        </w:rPr>
        <w:t>Tribunal</w:t>
      </w:r>
      <w:r>
        <w:rPr>
          <w:spacing w:val="-7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Contas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6"/>
        </w:rPr>
        <w:t xml:space="preserve"> </w:t>
      </w:r>
      <w:r>
        <w:rPr>
          <w:spacing w:val="-4"/>
        </w:rPr>
        <w:t>Estado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Paraná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com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Controle</w:t>
      </w:r>
      <w:r>
        <w:rPr>
          <w:spacing w:val="-9"/>
        </w:rPr>
        <w:t xml:space="preserve"> </w:t>
      </w:r>
      <w:r>
        <w:rPr>
          <w:spacing w:val="-4"/>
        </w:rPr>
        <w:t>Interno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Fundação</w:t>
      </w:r>
      <w:r>
        <w:rPr>
          <w:spacing w:val="-6"/>
        </w:rPr>
        <w:t xml:space="preserve"> </w:t>
      </w:r>
      <w:r>
        <w:rPr>
          <w:spacing w:val="-4"/>
        </w:rPr>
        <w:t>Araucária.</w:t>
      </w:r>
    </w:p>
    <w:p>
      <w:pPr>
        <w:pStyle w:val="7"/>
      </w:pPr>
    </w:p>
    <w:p>
      <w:pPr>
        <w:pStyle w:val="7"/>
        <w:spacing w:before="161" w:line="276" w:lineRule="auto"/>
        <w:ind w:left="312"/>
        <w:jc w:val="both"/>
      </w:pPr>
      <w:r>
        <w:rPr>
          <w:b/>
          <w:spacing w:val="-1"/>
        </w:rPr>
        <w:t>PARÁGRAFO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SEGUNDO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t>Compete</w:t>
      </w:r>
      <w:r>
        <w:rPr>
          <w:spacing w:val="-9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Setor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Análise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Prestação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Contas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Fundação</w:t>
      </w:r>
      <w:r>
        <w:rPr>
          <w:spacing w:val="-9"/>
        </w:rPr>
        <w:t xml:space="preserve"> </w:t>
      </w:r>
      <w:r>
        <w:t>Araucária</w:t>
      </w:r>
      <w:r>
        <w:rPr>
          <w:spacing w:val="-11"/>
        </w:rPr>
        <w:t xml:space="preserve"> </w:t>
      </w:r>
      <w:r>
        <w:t>apoiar</w:t>
      </w:r>
      <w:r>
        <w:rPr>
          <w:spacing w:val="-9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rPr>
          <w:spacing w:val="-5"/>
        </w:rPr>
        <w:t>Fiscal</w:t>
      </w:r>
      <w:r>
        <w:rPr>
          <w:spacing w:val="-7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Convênio</w:t>
      </w:r>
      <w:r>
        <w:rPr>
          <w:spacing w:val="-8"/>
        </w:rPr>
        <w:t xml:space="preserve"> </w:t>
      </w:r>
      <w:r>
        <w:rPr>
          <w:spacing w:val="-4"/>
        </w:rPr>
        <w:t>no</w:t>
      </w:r>
      <w:r>
        <w:rPr>
          <w:spacing w:val="-6"/>
        </w:rPr>
        <w:t xml:space="preserve"> </w:t>
      </w:r>
      <w:r>
        <w:rPr>
          <w:spacing w:val="-4"/>
        </w:rPr>
        <w:t>desempenho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suas</w:t>
      </w:r>
      <w:r>
        <w:rPr>
          <w:spacing w:val="-7"/>
        </w:rPr>
        <w:t xml:space="preserve"> </w:t>
      </w:r>
      <w:r>
        <w:rPr>
          <w:spacing w:val="-4"/>
        </w:rPr>
        <w:t>atribuições,</w:t>
      </w:r>
      <w:r>
        <w:rPr>
          <w:spacing w:val="-7"/>
        </w:rPr>
        <w:t xml:space="preserve"> </w:t>
      </w:r>
      <w:r>
        <w:rPr>
          <w:spacing w:val="-4"/>
        </w:rPr>
        <w:t>cabendo-lhe,</w:t>
      </w:r>
      <w:r>
        <w:rPr>
          <w:spacing w:val="-9"/>
        </w:rPr>
        <w:t xml:space="preserve"> </w:t>
      </w:r>
      <w:r>
        <w:rPr>
          <w:spacing w:val="-4"/>
        </w:rPr>
        <w:t>especificamente:</w:t>
      </w:r>
    </w:p>
    <w:p>
      <w:pPr>
        <w:pStyle w:val="7"/>
      </w:pPr>
    </w:p>
    <w:p>
      <w:pPr>
        <w:pStyle w:val="9"/>
        <w:numPr>
          <w:ilvl w:val="0"/>
          <w:numId w:val="12"/>
        </w:numPr>
        <w:tabs>
          <w:tab w:val="left" w:pos="880"/>
        </w:tabs>
        <w:spacing w:before="161" w:after="0" w:line="276" w:lineRule="auto"/>
        <w:ind w:left="879" w:right="3" w:hanging="284"/>
        <w:jc w:val="both"/>
        <w:rPr>
          <w:sz w:val="22"/>
        </w:rPr>
      </w:pPr>
      <w:r>
        <w:rPr>
          <w:sz w:val="22"/>
        </w:rPr>
        <w:t>Processar a Tomada de Contas Especial, cuja instauração dar-se-á por decisão do controle interno da</w:t>
      </w:r>
      <w:r>
        <w:rPr>
          <w:spacing w:val="1"/>
          <w:sz w:val="22"/>
        </w:rPr>
        <w:t xml:space="preserve"> </w:t>
      </w:r>
      <w:r>
        <w:rPr>
          <w:sz w:val="22"/>
        </w:rPr>
        <w:t>CONCEDENTE.</w:t>
      </w:r>
    </w:p>
    <w:p>
      <w:pPr>
        <w:pStyle w:val="9"/>
        <w:numPr>
          <w:ilvl w:val="0"/>
          <w:numId w:val="12"/>
        </w:numPr>
        <w:tabs>
          <w:tab w:val="left" w:pos="880"/>
        </w:tabs>
        <w:spacing w:before="0" w:after="0" w:line="268" w:lineRule="exact"/>
        <w:ind w:left="879" w:right="0" w:hanging="284"/>
        <w:jc w:val="both"/>
        <w:rPr>
          <w:sz w:val="22"/>
        </w:rPr>
      </w:pPr>
      <w:r>
        <w:rPr>
          <w:spacing w:val="-5"/>
          <w:sz w:val="22"/>
        </w:rPr>
        <w:t>Encaminhar</w:t>
      </w:r>
      <w:r>
        <w:rPr>
          <w:spacing w:val="-12"/>
          <w:sz w:val="22"/>
        </w:rPr>
        <w:t xml:space="preserve"> </w:t>
      </w:r>
      <w:r>
        <w:rPr>
          <w:spacing w:val="-5"/>
          <w:sz w:val="22"/>
        </w:rPr>
        <w:t>por</w:t>
      </w:r>
      <w:r>
        <w:rPr>
          <w:spacing w:val="-12"/>
          <w:sz w:val="22"/>
        </w:rPr>
        <w:t xml:space="preserve"> </w:t>
      </w:r>
      <w:r>
        <w:rPr>
          <w:spacing w:val="-5"/>
          <w:sz w:val="22"/>
        </w:rPr>
        <w:t>meio</w:t>
      </w:r>
      <w:r>
        <w:rPr>
          <w:spacing w:val="-11"/>
          <w:sz w:val="22"/>
        </w:rPr>
        <w:t xml:space="preserve"> </w:t>
      </w:r>
      <w:r>
        <w:rPr>
          <w:spacing w:val="-5"/>
          <w:sz w:val="22"/>
        </w:rPr>
        <w:t>eletrônico</w:t>
      </w:r>
      <w:r>
        <w:rPr>
          <w:spacing w:val="-11"/>
          <w:sz w:val="22"/>
        </w:rPr>
        <w:t xml:space="preserve"> </w:t>
      </w:r>
      <w:r>
        <w:rPr>
          <w:spacing w:val="-5"/>
          <w:sz w:val="22"/>
        </w:rPr>
        <w:t>a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prestação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contas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final,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para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Tribunal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Contas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Estado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Paraná</w:t>
      </w:r>
    </w:p>
    <w:p>
      <w:pPr>
        <w:pStyle w:val="7"/>
        <w:spacing w:before="41"/>
        <w:ind w:left="879"/>
      </w:pP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spacing w:val="-4"/>
        </w:rPr>
        <w:t>TCE/PR.</w:t>
      </w:r>
    </w:p>
    <w:p>
      <w:pPr>
        <w:pStyle w:val="7"/>
        <w:rPr>
          <w:sz w:val="24"/>
        </w:rPr>
      </w:pPr>
      <w:r>
        <w:br w:type="column"/>
      </w: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spacing w:before="11"/>
        <w:rPr>
          <w:sz w:val="19"/>
        </w:rPr>
      </w:pPr>
    </w:p>
    <w:p>
      <w:pPr>
        <w:pStyle w:val="7"/>
        <w:tabs>
          <w:tab w:val="left" w:pos="974"/>
        </w:tabs>
        <w:ind w:left="297"/>
      </w:pPr>
      <w:r>
        <w:rPr>
          <w:rFonts w:ascii="Times New Roman"/>
          <w:w w:val="100"/>
          <w:u w:val="single"/>
        </w:rPr>
        <w:t xml:space="preserve"> </w:t>
      </w:r>
      <w:r>
        <w:rPr>
          <w:rFonts w:ascii="Times New Roman"/>
          <w:u w:val="single"/>
        </w:rPr>
        <w:t xml:space="preserve">  </w:t>
      </w:r>
      <w:r>
        <w:rPr>
          <w:rFonts w:ascii="Times New Roman"/>
          <w:spacing w:val="10"/>
          <w:u w:val="single"/>
        </w:rPr>
        <w:t xml:space="preserve"> </w:t>
      </w:r>
      <w:r>
        <w:rPr>
          <w:u w:val="single"/>
        </w:rPr>
        <w:t>21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860" w:right="0" w:bottom="280" w:left="820" w:header="720" w:footer="720" w:gutter="0"/>
          <w:cols w:equalWidth="0" w:num="2">
            <w:col w:w="9960" w:space="40"/>
            <w:col w:w="1090"/>
          </w:cols>
        </w:sectPr>
      </w:pPr>
    </w:p>
    <w:p>
      <w:pPr>
        <w:pStyle w:val="7"/>
        <w:rPr>
          <w:sz w:val="20"/>
        </w:rPr>
      </w:pPr>
    </w:p>
    <w:p>
      <w:pPr>
        <w:pStyle w:val="7"/>
        <w:spacing w:before="10"/>
        <w:rPr>
          <w:sz w:val="28"/>
        </w:rPr>
      </w:pPr>
    </w:p>
    <w:p>
      <w:pPr>
        <w:pStyle w:val="7"/>
        <w:spacing w:before="56" w:line="276" w:lineRule="auto"/>
        <w:ind w:left="312"/>
      </w:pPr>
      <w:r>
        <w:rPr>
          <w:b/>
        </w:rPr>
        <w:t>PARÁGRAFO</w:t>
      </w:r>
      <w:r>
        <w:rPr>
          <w:b/>
          <w:spacing w:val="23"/>
        </w:rPr>
        <w:t xml:space="preserve"> </w:t>
      </w:r>
      <w:r>
        <w:rPr>
          <w:b/>
        </w:rPr>
        <w:t>TERCEIRO</w:t>
      </w:r>
      <w:r>
        <w:rPr>
          <w:b/>
          <w:spacing w:val="25"/>
        </w:rPr>
        <w:t xml:space="preserve"> </w:t>
      </w:r>
      <w:r>
        <w:rPr>
          <w:b/>
        </w:rPr>
        <w:t>–</w:t>
      </w:r>
      <w:r>
        <w:rPr>
          <w:b/>
          <w:spacing w:val="22"/>
        </w:rPr>
        <w:t xml:space="preserve"> </w:t>
      </w:r>
      <w:r>
        <w:t>Não</w:t>
      </w:r>
      <w:r>
        <w:rPr>
          <w:spacing w:val="25"/>
        </w:rPr>
        <w:t xml:space="preserve"> </w:t>
      </w:r>
      <w:r>
        <w:t>sendo</w:t>
      </w:r>
      <w:r>
        <w:rPr>
          <w:spacing w:val="24"/>
        </w:rPr>
        <w:t xml:space="preserve"> </w:t>
      </w:r>
      <w:r>
        <w:t>prestadas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contas</w:t>
      </w:r>
      <w:r>
        <w:rPr>
          <w:spacing w:val="23"/>
        </w:rPr>
        <w:t xml:space="preserve"> </w:t>
      </w:r>
      <w:r>
        <w:t>devidas</w:t>
      </w:r>
      <w:r>
        <w:rPr>
          <w:spacing w:val="24"/>
        </w:rPr>
        <w:t xml:space="preserve"> </w:t>
      </w:r>
      <w:r>
        <w:t>pela</w:t>
      </w:r>
      <w:r>
        <w:rPr>
          <w:spacing w:val="24"/>
        </w:rPr>
        <w:t xml:space="preserve"> </w:t>
      </w:r>
      <w:r>
        <w:t>ICTPR</w:t>
      </w:r>
      <w:r>
        <w:rPr>
          <w:spacing w:val="24"/>
        </w:rPr>
        <w:t xml:space="preserve"> </w:t>
      </w:r>
      <w:r>
        <w:t>nos</w:t>
      </w:r>
      <w:r>
        <w:rPr>
          <w:spacing w:val="23"/>
        </w:rPr>
        <w:t xml:space="preserve"> </w:t>
      </w:r>
      <w:r>
        <w:t>prazos</w:t>
      </w:r>
      <w:r>
        <w:rPr>
          <w:spacing w:val="24"/>
        </w:rPr>
        <w:t xml:space="preserve"> </w:t>
      </w:r>
      <w:r>
        <w:t>estabelecidos,</w:t>
      </w:r>
      <w:r>
        <w:rPr>
          <w:spacing w:val="26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CONCEDENTE</w:t>
      </w:r>
      <w:r>
        <w:rPr>
          <w:spacing w:val="-12"/>
        </w:rPr>
        <w:t xml:space="preserve"> </w:t>
      </w:r>
      <w:r>
        <w:t>instaurará,</w:t>
      </w:r>
      <w:r>
        <w:rPr>
          <w:spacing w:val="-10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dias,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Tomada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Contas</w:t>
      </w:r>
      <w:r>
        <w:rPr>
          <w:spacing w:val="-12"/>
        </w:rPr>
        <w:t xml:space="preserve"> </w:t>
      </w:r>
      <w:r>
        <w:t>Especial.</w:t>
      </w:r>
    </w:p>
    <w:p>
      <w:pPr>
        <w:pStyle w:val="7"/>
      </w:pPr>
    </w:p>
    <w:p>
      <w:pPr>
        <w:pStyle w:val="7"/>
        <w:spacing w:before="160" w:line="276" w:lineRule="auto"/>
        <w:ind w:left="312" w:right="910"/>
      </w:pPr>
      <w:r>
        <w:rPr>
          <w:b/>
          <w:spacing w:val="-5"/>
        </w:rPr>
        <w:t xml:space="preserve">PARÁGRAFO QUARTO – </w:t>
      </w:r>
      <w:r>
        <w:rPr>
          <w:spacing w:val="-5"/>
        </w:rPr>
        <w:t xml:space="preserve">Compete ao Controle Interno </w:t>
      </w:r>
      <w:r>
        <w:rPr>
          <w:spacing w:val="-4"/>
        </w:rPr>
        <w:t>da CONCEDENTE, no exercício de sua função institucional,</w:t>
      </w:r>
      <w:r>
        <w:rPr>
          <w:spacing w:val="-47"/>
        </w:rPr>
        <w:t xml:space="preserve"> </w:t>
      </w:r>
      <w:r>
        <w:t>emitir</w:t>
      </w:r>
      <w:r>
        <w:rPr>
          <w:spacing w:val="-12"/>
        </w:rPr>
        <w:t xml:space="preserve"> </w:t>
      </w:r>
      <w:r>
        <w:t>parecer</w:t>
      </w:r>
      <w:r>
        <w:rPr>
          <w:spacing w:val="-12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recursos</w:t>
      </w:r>
      <w:r>
        <w:rPr>
          <w:spacing w:val="-11"/>
        </w:rPr>
        <w:t xml:space="preserve"> </w:t>
      </w:r>
      <w:r>
        <w:t>repassados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utilização.</w:t>
      </w:r>
    </w:p>
    <w:p>
      <w:pPr>
        <w:pStyle w:val="7"/>
      </w:pPr>
    </w:p>
    <w:p>
      <w:pPr>
        <w:pStyle w:val="3"/>
        <w:spacing w:before="163"/>
      </w:pPr>
      <w:r>
        <w:rPr>
          <w:color w:val="538DD3"/>
          <w:spacing w:val="-5"/>
        </w:rPr>
        <w:t>CLÁUSULA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5"/>
        </w:rPr>
        <w:t>DÉCIMA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5"/>
        </w:rPr>
        <w:t>TERCEIRA-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4"/>
        </w:rPr>
        <w:t>DA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4"/>
        </w:rPr>
        <w:t>RESCISÃO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OU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ENCERRAMENTO</w:t>
      </w:r>
    </w:p>
    <w:p>
      <w:pPr>
        <w:pStyle w:val="7"/>
        <w:spacing w:before="99"/>
        <w:ind w:left="312"/>
        <w:rPr>
          <w:rFonts w:ascii="Arial MT" w:hAnsi="Arial MT"/>
        </w:rPr>
      </w:pPr>
      <w:r>
        <w:rPr>
          <w:rFonts w:ascii="Arial MT" w:hAnsi="Arial MT"/>
          <w:w w:val="80"/>
        </w:rPr>
        <w:t>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presente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Convênio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será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rescindido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em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caso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de:</w:t>
      </w:r>
    </w:p>
    <w:p>
      <w:pPr>
        <w:pStyle w:val="9"/>
        <w:numPr>
          <w:ilvl w:val="0"/>
          <w:numId w:val="13"/>
        </w:numPr>
        <w:tabs>
          <w:tab w:val="left" w:pos="741"/>
        </w:tabs>
        <w:spacing w:before="39" w:after="0" w:line="273" w:lineRule="auto"/>
        <w:ind w:left="312" w:right="1130" w:firstLine="0"/>
        <w:jc w:val="both"/>
        <w:rPr>
          <w:sz w:val="22"/>
        </w:rPr>
      </w:pPr>
      <w:r>
        <w:rPr>
          <w:spacing w:val="-4"/>
          <w:sz w:val="22"/>
        </w:rPr>
        <w:t>Em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caso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inexecução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das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obrigações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estipuladas,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sujeitando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parte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inadimplente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responder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por</w:t>
      </w:r>
      <w:r>
        <w:rPr>
          <w:spacing w:val="-5"/>
          <w:sz w:val="22"/>
        </w:rPr>
        <w:t xml:space="preserve"> </w:t>
      </w:r>
      <w:r>
        <w:rPr>
          <w:spacing w:val="-3"/>
          <w:sz w:val="22"/>
        </w:rPr>
        <w:t>perdas</w:t>
      </w:r>
      <w:r>
        <w:rPr>
          <w:spacing w:val="-47"/>
          <w:sz w:val="22"/>
        </w:rPr>
        <w:t xml:space="preserve"> </w:t>
      </w:r>
      <w:r>
        <w:rPr>
          <w:spacing w:val="-5"/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danos,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quer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pela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superveniência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norma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legal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que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torne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formal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materialmente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inexequível;</w:t>
      </w:r>
    </w:p>
    <w:p>
      <w:pPr>
        <w:pStyle w:val="9"/>
        <w:numPr>
          <w:ilvl w:val="0"/>
          <w:numId w:val="13"/>
        </w:numPr>
        <w:tabs>
          <w:tab w:val="left" w:pos="741"/>
        </w:tabs>
        <w:spacing w:before="4" w:after="0" w:line="273" w:lineRule="auto"/>
        <w:ind w:left="312" w:right="1130" w:firstLine="0"/>
        <w:jc w:val="both"/>
        <w:rPr>
          <w:sz w:val="22"/>
        </w:rPr>
      </w:pPr>
      <w:r>
        <w:rPr>
          <w:sz w:val="22"/>
        </w:rPr>
        <w:t>Expressa manifestação de qualquer das partes, através de denúncia espontânea a qual deverá ser</w:t>
      </w:r>
      <w:r>
        <w:rPr>
          <w:spacing w:val="1"/>
          <w:sz w:val="22"/>
        </w:rPr>
        <w:t xml:space="preserve"> </w:t>
      </w:r>
      <w:r>
        <w:rPr>
          <w:sz w:val="22"/>
        </w:rPr>
        <w:t>obrigatoriamente formalizada com período mínimo de antecedência de 30 (trinta) dias, sem prejuízo das</w:t>
      </w:r>
      <w:r>
        <w:rPr>
          <w:spacing w:val="1"/>
          <w:sz w:val="22"/>
        </w:rPr>
        <w:t xml:space="preserve"> </w:t>
      </w:r>
      <w:r>
        <w:rPr>
          <w:sz w:val="22"/>
        </w:rPr>
        <w:t>obrigações</w:t>
      </w:r>
      <w:r>
        <w:rPr>
          <w:spacing w:val="-11"/>
          <w:sz w:val="22"/>
        </w:rPr>
        <w:t xml:space="preserve"> </w:t>
      </w:r>
      <w:r>
        <w:rPr>
          <w:sz w:val="22"/>
        </w:rPr>
        <w:t>assumidas</w:t>
      </w:r>
      <w:r>
        <w:rPr>
          <w:spacing w:val="-8"/>
          <w:sz w:val="22"/>
        </w:rPr>
        <w:t xml:space="preserve"> </w:t>
      </w:r>
      <w:r>
        <w:rPr>
          <w:sz w:val="22"/>
        </w:rPr>
        <w:t>até</w:t>
      </w:r>
      <w:r>
        <w:rPr>
          <w:spacing w:val="-10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z w:val="22"/>
        </w:rPr>
        <w:t>data</w:t>
      </w:r>
      <w:r>
        <w:rPr>
          <w:spacing w:val="-8"/>
          <w:sz w:val="22"/>
        </w:rPr>
        <w:t xml:space="preserve"> </w:t>
      </w:r>
      <w:r>
        <w:rPr>
          <w:sz w:val="22"/>
        </w:rPr>
        <w:t>da</w:t>
      </w:r>
      <w:r>
        <w:rPr>
          <w:spacing w:val="-10"/>
          <w:sz w:val="22"/>
        </w:rPr>
        <w:t xml:space="preserve"> </w:t>
      </w:r>
      <w:r>
        <w:rPr>
          <w:sz w:val="22"/>
        </w:rPr>
        <w:t>extinção;</w:t>
      </w:r>
    </w:p>
    <w:p>
      <w:pPr>
        <w:pStyle w:val="9"/>
        <w:numPr>
          <w:ilvl w:val="0"/>
          <w:numId w:val="13"/>
        </w:numPr>
        <w:tabs>
          <w:tab w:val="left" w:pos="740"/>
          <w:tab w:val="left" w:pos="741"/>
        </w:tabs>
        <w:spacing w:before="8" w:after="0" w:line="240" w:lineRule="auto"/>
        <w:ind w:left="740" w:right="0" w:hanging="429"/>
        <w:jc w:val="left"/>
        <w:rPr>
          <w:sz w:val="22"/>
        </w:rPr>
      </w:pPr>
      <w:r>
        <w:rPr>
          <w:spacing w:val="-5"/>
          <w:sz w:val="22"/>
        </w:rPr>
        <w:t>Utilização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recursos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em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desacordo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Plano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Trabalho;</w:t>
      </w:r>
    </w:p>
    <w:p>
      <w:pPr>
        <w:pStyle w:val="9"/>
        <w:numPr>
          <w:ilvl w:val="0"/>
          <w:numId w:val="13"/>
        </w:numPr>
        <w:tabs>
          <w:tab w:val="left" w:pos="740"/>
          <w:tab w:val="left" w:pos="741"/>
        </w:tabs>
        <w:spacing w:before="40" w:after="0" w:line="240" w:lineRule="auto"/>
        <w:ind w:left="740" w:right="0" w:hanging="429"/>
        <w:jc w:val="left"/>
        <w:rPr>
          <w:sz w:val="22"/>
        </w:rPr>
      </w:pPr>
      <w:r>
        <w:rPr>
          <w:spacing w:val="-4"/>
          <w:sz w:val="22"/>
        </w:rPr>
        <w:t>Inadimplemento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quaisquer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cláusulas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pactuadas;</w:t>
      </w:r>
    </w:p>
    <w:p>
      <w:pPr>
        <w:pStyle w:val="9"/>
        <w:numPr>
          <w:ilvl w:val="0"/>
          <w:numId w:val="13"/>
        </w:numPr>
        <w:tabs>
          <w:tab w:val="left" w:pos="740"/>
          <w:tab w:val="left" w:pos="741"/>
        </w:tabs>
        <w:spacing w:before="40" w:after="0" w:line="240" w:lineRule="auto"/>
        <w:ind w:left="740" w:right="0" w:hanging="429"/>
        <w:jc w:val="left"/>
        <w:rPr>
          <w:sz w:val="22"/>
        </w:rPr>
      </w:pPr>
      <w:r>
        <w:rPr>
          <w:spacing w:val="-5"/>
          <w:sz w:val="22"/>
        </w:rPr>
        <w:t>Constatação,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qualquer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tempo,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falsidade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incorreção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em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qualquer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documento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apresentado;</w:t>
      </w:r>
    </w:p>
    <w:p>
      <w:pPr>
        <w:pStyle w:val="9"/>
        <w:numPr>
          <w:ilvl w:val="0"/>
          <w:numId w:val="13"/>
        </w:numPr>
        <w:tabs>
          <w:tab w:val="left" w:pos="740"/>
          <w:tab w:val="left" w:pos="741"/>
        </w:tabs>
        <w:spacing w:before="40" w:after="0" w:line="240" w:lineRule="auto"/>
        <w:ind w:left="740" w:right="0" w:hanging="429"/>
        <w:jc w:val="left"/>
        <w:rPr>
          <w:sz w:val="22"/>
        </w:rPr>
      </w:pPr>
      <w:r>
        <w:rPr>
          <w:spacing w:val="-5"/>
          <w:sz w:val="22"/>
        </w:rPr>
        <w:t>Verificação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da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ocorrência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qualquer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circunstância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que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enseje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instauração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Tomada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Contas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Especial;</w:t>
      </w:r>
    </w:p>
    <w:p>
      <w:pPr>
        <w:pStyle w:val="9"/>
        <w:numPr>
          <w:ilvl w:val="0"/>
          <w:numId w:val="13"/>
        </w:numPr>
        <w:tabs>
          <w:tab w:val="left" w:pos="740"/>
          <w:tab w:val="left" w:pos="741"/>
        </w:tabs>
        <w:spacing w:before="40" w:after="0" w:line="240" w:lineRule="auto"/>
        <w:ind w:left="740" w:right="0" w:hanging="429"/>
        <w:jc w:val="left"/>
        <w:rPr>
          <w:sz w:val="22"/>
        </w:rPr>
      </w:pPr>
      <w:r>
        <w:rPr>
          <w:spacing w:val="-4"/>
          <w:sz w:val="22"/>
        </w:rPr>
        <w:t>Demais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casos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previstos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em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Lei.</w:t>
      </w:r>
    </w:p>
    <w:p>
      <w:pPr>
        <w:pStyle w:val="7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1400" w:right="0" w:bottom="700" w:left="820" w:header="471" w:footer="504" w:gutter="0"/>
          <w:cols w:space="720" w:num="1"/>
        </w:sectPr>
      </w:pPr>
    </w:p>
    <w:p>
      <w:pPr>
        <w:pStyle w:val="7"/>
        <w:spacing w:before="100" w:line="276" w:lineRule="auto"/>
        <w:ind w:left="312" w:right="4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PARÁGRAFO PRIMEIRO – Exceto no caso de rescisão unilateral pela CONCEDENTE, deverá ser lavrado “Termo de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Rescisão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ou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Encerramento” com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as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devidas justificativas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administrativas.</w:t>
      </w:r>
    </w:p>
    <w:p>
      <w:pPr>
        <w:pStyle w:val="7"/>
        <w:spacing w:before="11"/>
        <w:rPr>
          <w:rFonts w:ascii="Arial MT"/>
          <w:sz w:val="24"/>
        </w:rPr>
      </w:pPr>
    </w:p>
    <w:p>
      <w:pPr>
        <w:pStyle w:val="7"/>
        <w:spacing w:line="276" w:lineRule="auto"/>
        <w:ind w:left="312" w:right="4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PARÁGRAFO SEGUNDO - A rescisão unilateral do convênio dar-se-á de ofício e enseja a instauração de Tomada de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5"/>
        </w:rPr>
        <w:t>Contas Especial, caso se dê em virtude de falha na execução havida por culpa da ICTPR, para apuração dos fatos,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0"/>
        </w:rPr>
        <w:t>identificação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dos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responsáveis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quantificação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dano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e,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inclusive,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devolução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dos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recursos,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incluídos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os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rendimentos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aplicação,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atualizados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monetariamente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acrescidos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juros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de mora,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na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forma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lei.</w:t>
      </w:r>
    </w:p>
    <w:p>
      <w:pPr>
        <w:pStyle w:val="7"/>
        <w:spacing w:before="1"/>
        <w:rPr>
          <w:rFonts w:ascii="Arial MT"/>
          <w:sz w:val="25"/>
        </w:rPr>
      </w:pPr>
    </w:p>
    <w:p>
      <w:pPr>
        <w:pStyle w:val="3"/>
        <w:jc w:val="both"/>
        <w:rPr>
          <w:rFonts w:ascii="Arial" w:hAnsi="Arial"/>
        </w:rPr>
      </w:pPr>
      <w:r>
        <w:rPr>
          <w:rFonts w:ascii="Arial" w:hAnsi="Arial"/>
          <w:color w:val="538DD3"/>
          <w:w w:val="80"/>
        </w:rPr>
        <w:t>CLÁUSULA</w:t>
      </w:r>
      <w:r>
        <w:rPr>
          <w:rFonts w:ascii="Arial" w:hAnsi="Arial"/>
          <w:color w:val="538DD3"/>
          <w:spacing w:val="12"/>
          <w:w w:val="80"/>
        </w:rPr>
        <w:t xml:space="preserve"> </w:t>
      </w:r>
      <w:r>
        <w:rPr>
          <w:rFonts w:ascii="Arial" w:hAnsi="Arial"/>
          <w:color w:val="538DD3"/>
          <w:w w:val="80"/>
        </w:rPr>
        <w:t>DÉCIMA</w:t>
      </w:r>
      <w:r>
        <w:rPr>
          <w:rFonts w:ascii="Arial" w:hAnsi="Arial"/>
          <w:color w:val="538DD3"/>
          <w:spacing w:val="13"/>
          <w:w w:val="80"/>
        </w:rPr>
        <w:t xml:space="preserve"> </w:t>
      </w:r>
      <w:r>
        <w:rPr>
          <w:rFonts w:ascii="Arial" w:hAnsi="Arial"/>
          <w:color w:val="538DD3"/>
          <w:w w:val="80"/>
        </w:rPr>
        <w:t>QUARTA</w:t>
      </w:r>
      <w:r>
        <w:rPr>
          <w:rFonts w:ascii="Arial" w:hAnsi="Arial"/>
          <w:color w:val="538DD3"/>
          <w:spacing w:val="16"/>
          <w:w w:val="80"/>
        </w:rPr>
        <w:t xml:space="preserve"> </w:t>
      </w:r>
      <w:r>
        <w:rPr>
          <w:rFonts w:ascii="Arial" w:hAnsi="Arial"/>
          <w:color w:val="538DD3"/>
          <w:w w:val="80"/>
        </w:rPr>
        <w:t>–</w:t>
      </w:r>
      <w:r>
        <w:rPr>
          <w:rFonts w:ascii="Arial" w:hAnsi="Arial"/>
          <w:color w:val="538DD3"/>
          <w:spacing w:val="15"/>
          <w:w w:val="80"/>
        </w:rPr>
        <w:t xml:space="preserve"> </w:t>
      </w:r>
      <w:r>
        <w:rPr>
          <w:rFonts w:ascii="Arial" w:hAnsi="Arial"/>
          <w:color w:val="538DD3"/>
          <w:w w:val="80"/>
        </w:rPr>
        <w:t>PROTEÇÃO</w:t>
      </w:r>
      <w:r>
        <w:rPr>
          <w:rFonts w:ascii="Arial" w:hAnsi="Arial"/>
          <w:color w:val="538DD3"/>
          <w:spacing w:val="14"/>
          <w:w w:val="80"/>
        </w:rPr>
        <w:t xml:space="preserve"> </w:t>
      </w:r>
      <w:r>
        <w:rPr>
          <w:rFonts w:ascii="Arial" w:hAnsi="Arial"/>
          <w:color w:val="538DD3"/>
          <w:w w:val="80"/>
        </w:rPr>
        <w:t>DE</w:t>
      </w:r>
      <w:r>
        <w:rPr>
          <w:rFonts w:ascii="Arial" w:hAnsi="Arial"/>
          <w:color w:val="538DD3"/>
          <w:spacing w:val="14"/>
          <w:w w:val="80"/>
        </w:rPr>
        <w:t xml:space="preserve"> </w:t>
      </w:r>
      <w:r>
        <w:rPr>
          <w:rFonts w:ascii="Arial" w:hAnsi="Arial"/>
          <w:color w:val="538DD3"/>
          <w:w w:val="80"/>
        </w:rPr>
        <w:t>DADOS</w:t>
      </w:r>
      <w:r>
        <w:rPr>
          <w:rFonts w:ascii="Arial" w:hAnsi="Arial"/>
          <w:color w:val="538DD3"/>
          <w:spacing w:val="13"/>
          <w:w w:val="80"/>
        </w:rPr>
        <w:t xml:space="preserve"> </w:t>
      </w:r>
      <w:r>
        <w:rPr>
          <w:rFonts w:ascii="Arial" w:hAnsi="Arial"/>
          <w:color w:val="538DD3"/>
          <w:w w:val="80"/>
        </w:rPr>
        <w:t>PESSOAIS</w:t>
      </w:r>
    </w:p>
    <w:p>
      <w:pPr>
        <w:pStyle w:val="7"/>
        <w:spacing w:before="97" w:line="276" w:lineRule="auto"/>
        <w:ind w:left="312" w:right="1"/>
        <w:jc w:val="both"/>
      </w:pPr>
      <w:r>
        <w:t>Sempre que tiverem acesso ou realizarem qualquer tipo de tratamento de dados pessoais, os PARTÍCIPES</w:t>
      </w:r>
      <w:r>
        <w:rPr>
          <w:spacing w:val="1"/>
        </w:rPr>
        <w:t xml:space="preserve"> </w:t>
      </w:r>
      <w:r>
        <w:rPr>
          <w:spacing w:val="-1"/>
        </w:rPr>
        <w:t>comprometem-se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envidar</w:t>
      </w:r>
      <w:r>
        <w:rPr>
          <w:spacing w:val="-3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esforços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resguardar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proteger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intimidade,</w:t>
      </w:r>
      <w:r>
        <w:rPr>
          <w:spacing w:val="-4"/>
        </w:rPr>
        <w:t xml:space="preserve"> </w:t>
      </w:r>
      <w:r>
        <w:t>vida</w:t>
      </w:r>
      <w:r>
        <w:rPr>
          <w:spacing w:val="-5"/>
        </w:rPr>
        <w:t xml:space="preserve"> </w:t>
      </w:r>
      <w:r>
        <w:t>privada,</w:t>
      </w:r>
      <w:r>
        <w:rPr>
          <w:spacing w:val="-4"/>
        </w:rPr>
        <w:t xml:space="preserve"> </w:t>
      </w:r>
      <w:r>
        <w:t>honra</w:t>
      </w:r>
      <w:r>
        <w:rPr>
          <w:spacing w:val="-6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imagem dos respectivos titulares, observando as normas e políticas internas relacionadas a coleta, guarda,</w:t>
      </w:r>
      <w:r>
        <w:rPr>
          <w:spacing w:val="1"/>
        </w:rPr>
        <w:t xml:space="preserve"> </w:t>
      </w:r>
      <w:r>
        <w:t>tratamento, transmissão e eliminação de dados pessoais, especialmente as previstas na Lei Federal nº</w:t>
      </w:r>
      <w:r>
        <w:rPr>
          <w:spacing w:val="1"/>
        </w:rPr>
        <w:t xml:space="preserve"> </w:t>
      </w:r>
      <w:r>
        <w:rPr>
          <w:spacing w:val="-5"/>
        </w:rPr>
        <w:t>13.709/2018</w:t>
      </w:r>
      <w:r>
        <w:rPr>
          <w:spacing w:val="-8"/>
        </w:rPr>
        <w:t xml:space="preserve"> </w:t>
      </w:r>
      <w:r>
        <w:rPr>
          <w:spacing w:val="-4"/>
        </w:rPr>
        <w:t>(“Lei</w:t>
      </w:r>
      <w:r>
        <w:rPr>
          <w:spacing w:val="-9"/>
        </w:rPr>
        <w:t xml:space="preserve"> </w:t>
      </w:r>
      <w:r>
        <w:rPr>
          <w:spacing w:val="-4"/>
        </w:rPr>
        <w:t>Geral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Proteção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Dados</w:t>
      </w:r>
      <w:r>
        <w:rPr>
          <w:spacing w:val="-9"/>
        </w:rPr>
        <w:t xml:space="preserve"> </w:t>
      </w:r>
      <w:r>
        <w:rPr>
          <w:spacing w:val="-4"/>
        </w:rPr>
        <w:t>Pessoais”)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demais</w:t>
      </w:r>
      <w:r>
        <w:rPr>
          <w:spacing w:val="-9"/>
        </w:rPr>
        <w:t xml:space="preserve"> </w:t>
      </w:r>
      <w:r>
        <w:rPr>
          <w:spacing w:val="-4"/>
        </w:rPr>
        <w:t>normas</w:t>
      </w:r>
      <w:r>
        <w:rPr>
          <w:spacing w:val="-7"/>
        </w:rPr>
        <w:t xml:space="preserve"> </w:t>
      </w:r>
      <w:r>
        <w:rPr>
          <w:spacing w:val="-4"/>
        </w:rPr>
        <w:t>legais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regulamentares</w:t>
      </w:r>
      <w:r>
        <w:rPr>
          <w:spacing w:val="-9"/>
        </w:rPr>
        <w:t xml:space="preserve"> </w:t>
      </w:r>
      <w:r>
        <w:rPr>
          <w:spacing w:val="-4"/>
        </w:rPr>
        <w:t>aplicáveis.</w:t>
      </w:r>
    </w:p>
    <w:p>
      <w:pPr>
        <w:pStyle w:val="7"/>
      </w:pPr>
    </w:p>
    <w:p>
      <w:pPr>
        <w:pStyle w:val="7"/>
      </w:pPr>
    </w:p>
    <w:p>
      <w:pPr>
        <w:pStyle w:val="7"/>
        <w:spacing w:before="173" w:line="276" w:lineRule="auto"/>
        <w:ind w:left="312"/>
        <w:jc w:val="both"/>
      </w:pPr>
      <w:r>
        <w:rPr>
          <w:b/>
        </w:rPr>
        <w:t xml:space="preserve">PARÁGRAFO PRIMEIRO - </w:t>
      </w:r>
      <w:r>
        <w:t>Caso o objeto envolva o tratamento de dados pessoais com fundamento no</w:t>
      </w:r>
      <w:r>
        <w:rPr>
          <w:spacing w:val="1"/>
        </w:rPr>
        <w:t xml:space="preserve"> </w:t>
      </w:r>
      <w:r>
        <w:rPr>
          <w:spacing w:val="-5"/>
        </w:rPr>
        <w:t>consentimento</w:t>
      </w:r>
      <w:r>
        <w:rPr>
          <w:spacing w:val="-18"/>
        </w:rPr>
        <w:t xml:space="preserve"> </w:t>
      </w:r>
      <w:r>
        <w:rPr>
          <w:spacing w:val="-5"/>
        </w:rPr>
        <w:t>do</w:t>
      </w:r>
      <w:r>
        <w:rPr>
          <w:spacing w:val="-18"/>
        </w:rPr>
        <w:t xml:space="preserve"> </w:t>
      </w:r>
      <w:r>
        <w:rPr>
          <w:spacing w:val="-5"/>
        </w:rPr>
        <w:t>titular,</w:t>
      </w:r>
      <w:r>
        <w:rPr>
          <w:spacing w:val="-19"/>
        </w:rPr>
        <w:t xml:space="preserve"> </w:t>
      </w:r>
      <w:r>
        <w:rPr>
          <w:spacing w:val="-5"/>
        </w:rPr>
        <w:t>a</w:t>
      </w:r>
      <w:r>
        <w:rPr>
          <w:spacing w:val="-16"/>
        </w:rPr>
        <w:t xml:space="preserve"> </w:t>
      </w:r>
      <w:r>
        <w:rPr>
          <w:spacing w:val="-5"/>
        </w:rPr>
        <w:t>ICTPR</w:t>
      </w:r>
      <w:r>
        <w:rPr>
          <w:spacing w:val="-18"/>
        </w:rPr>
        <w:t xml:space="preserve"> </w:t>
      </w:r>
      <w:r>
        <w:rPr>
          <w:spacing w:val="-5"/>
        </w:rPr>
        <w:t>deverá</w:t>
      </w:r>
      <w:r>
        <w:rPr>
          <w:spacing w:val="-19"/>
        </w:rPr>
        <w:t xml:space="preserve"> </w:t>
      </w:r>
      <w:r>
        <w:rPr>
          <w:spacing w:val="-5"/>
        </w:rPr>
        <w:t>observar,</w:t>
      </w:r>
      <w:r>
        <w:rPr>
          <w:spacing w:val="-18"/>
        </w:rPr>
        <w:t xml:space="preserve"> </w:t>
      </w:r>
      <w:r>
        <w:rPr>
          <w:spacing w:val="-4"/>
        </w:rPr>
        <w:t>ao</w:t>
      </w:r>
      <w:r>
        <w:rPr>
          <w:spacing w:val="-18"/>
        </w:rPr>
        <w:t xml:space="preserve"> </w:t>
      </w:r>
      <w:r>
        <w:rPr>
          <w:spacing w:val="-4"/>
        </w:rPr>
        <w:t>longo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toda</w:t>
      </w:r>
      <w:r>
        <w:rPr>
          <w:spacing w:val="-19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vigência</w:t>
      </w:r>
      <w:r>
        <w:rPr>
          <w:spacing w:val="-19"/>
        </w:rPr>
        <w:t xml:space="preserve"> </w:t>
      </w:r>
      <w:r>
        <w:rPr>
          <w:spacing w:val="-4"/>
        </w:rPr>
        <w:t>deste</w:t>
      </w:r>
      <w:r>
        <w:rPr>
          <w:spacing w:val="-18"/>
        </w:rPr>
        <w:t xml:space="preserve"> </w:t>
      </w:r>
      <w:r>
        <w:rPr>
          <w:spacing w:val="-4"/>
        </w:rPr>
        <w:t>Convênio,</w:t>
      </w:r>
      <w:r>
        <w:rPr>
          <w:spacing w:val="-19"/>
        </w:rPr>
        <w:t xml:space="preserve"> </w:t>
      </w:r>
      <w:r>
        <w:rPr>
          <w:spacing w:val="-4"/>
        </w:rPr>
        <w:t>todas</w:t>
      </w:r>
      <w:r>
        <w:rPr>
          <w:spacing w:val="-19"/>
        </w:rPr>
        <w:t xml:space="preserve"> </w:t>
      </w:r>
      <w:r>
        <w:rPr>
          <w:spacing w:val="-4"/>
        </w:rPr>
        <w:t>as</w:t>
      </w:r>
      <w:r>
        <w:rPr>
          <w:spacing w:val="-18"/>
        </w:rPr>
        <w:t xml:space="preserve"> </w:t>
      </w:r>
      <w:r>
        <w:rPr>
          <w:spacing w:val="-4"/>
        </w:rPr>
        <w:t>obrigações</w:t>
      </w:r>
      <w:r>
        <w:rPr>
          <w:spacing w:val="-48"/>
        </w:rPr>
        <w:t xml:space="preserve"> </w:t>
      </w:r>
      <w:r>
        <w:rPr>
          <w:spacing w:val="-5"/>
        </w:rPr>
        <w:t>legais</w:t>
      </w:r>
      <w:r>
        <w:rPr>
          <w:spacing w:val="-9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regulamentares</w:t>
      </w:r>
      <w:r>
        <w:rPr>
          <w:spacing w:val="-9"/>
        </w:rPr>
        <w:t xml:space="preserve"> </w:t>
      </w:r>
      <w:r>
        <w:rPr>
          <w:spacing w:val="-4"/>
        </w:rPr>
        <w:t>específicas</w:t>
      </w:r>
      <w:r>
        <w:rPr>
          <w:spacing w:val="-9"/>
        </w:rPr>
        <w:t xml:space="preserve"> </w:t>
      </w:r>
      <w:r>
        <w:rPr>
          <w:spacing w:val="-4"/>
        </w:rPr>
        <w:t>vinculadas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essa</w:t>
      </w:r>
      <w:r>
        <w:rPr>
          <w:spacing w:val="-9"/>
        </w:rPr>
        <w:t xml:space="preserve"> </w:t>
      </w:r>
      <w:r>
        <w:rPr>
          <w:spacing w:val="-4"/>
        </w:rPr>
        <w:t>hipótese</w:t>
      </w:r>
      <w:r>
        <w:rPr>
          <w:spacing w:val="-9"/>
        </w:rPr>
        <w:t xml:space="preserve"> </w:t>
      </w:r>
      <w:r>
        <w:rPr>
          <w:spacing w:val="-4"/>
        </w:rPr>
        <w:t>legal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tratamento.</w:t>
      </w:r>
    </w:p>
    <w:p>
      <w:pPr>
        <w:pStyle w:val="7"/>
      </w:pPr>
    </w:p>
    <w:p>
      <w:pPr>
        <w:pStyle w:val="7"/>
        <w:spacing w:before="161" w:line="273" w:lineRule="auto"/>
        <w:ind w:left="312" w:right="5"/>
        <w:jc w:val="both"/>
      </w:pPr>
      <w:r>
        <w:rPr>
          <w:b/>
          <w:spacing w:val="-3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3"/>
        </w:rPr>
        <w:t>SEGUNDO</w:t>
      </w:r>
      <w:r>
        <w:rPr>
          <w:b/>
          <w:spacing w:val="-8"/>
        </w:rPr>
        <w:t xml:space="preserve"> </w:t>
      </w:r>
      <w:r>
        <w:rPr>
          <w:b/>
          <w:spacing w:val="-3"/>
        </w:rPr>
        <w:t>-</w:t>
      </w:r>
      <w:r>
        <w:rPr>
          <w:b/>
          <w:spacing w:val="-10"/>
        </w:rPr>
        <w:t xml:space="preserve"> </w:t>
      </w:r>
      <w:r>
        <w:rPr>
          <w:spacing w:val="-3"/>
        </w:rPr>
        <w:t>Ao</w:t>
      </w:r>
      <w:r>
        <w:rPr>
          <w:spacing w:val="-6"/>
        </w:rPr>
        <w:t xml:space="preserve"> </w:t>
      </w:r>
      <w:r>
        <w:rPr>
          <w:spacing w:val="-3"/>
        </w:rPr>
        <w:t>receber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rPr>
          <w:spacing w:val="-6"/>
        </w:rPr>
        <w:t xml:space="preserve"> </w:t>
      </w:r>
      <w:r>
        <w:rPr>
          <w:spacing w:val="-3"/>
        </w:rPr>
        <w:t>requerimento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um</w:t>
      </w:r>
      <w:r>
        <w:rPr>
          <w:spacing w:val="-11"/>
        </w:rPr>
        <w:t xml:space="preserve"> </w:t>
      </w:r>
      <w:r>
        <w:rPr>
          <w:spacing w:val="-2"/>
        </w:rPr>
        <w:t>titular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dados,</w:t>
      </w:r>
      <w:r>
        <w:rPr>
          <w:spacing w:val="-9"/>
        </w:rPr>
        <w:t xml:space="preserve"> </w:t>
      </w:r>
      <w:r>
        <w:rPr>
          <w:spacing w:val="-2"/>
        </w:rPr>
        <w:t>na</w:t>
      </w:r>
      <w:r>
        <w:rPr>
          <w:spacing w:val="-9"/>
        </w:rPr>
        <w:t xml:space="preserve"> </w:t>
      </w:r>
      <w:r>
        <w:rPr>
          <w:spacing w:val="-2"/>
        </w:rPr>
        <w:t>forma</w:t>
      </w:r>
      <w:r>
        <w:rPr>
          <w:spacing w:val="-7"/>
        </w:rPr>
        <w:t xml:space="preserve"> </w:t>
      </w:r>
      <w:r>
        <w:rPr>
          <w:spacing w:val="-2"/>
        </w:rPr>
        <w:t>prevista</w:t>
      </w:r>
      <w:r>
        <w:rPr>
          <w:spacing w:val="-9"/>
        </w:rPr>
        <w:t xml:space="preserve"> </w:t>
      </w:r>
      <w:r>
        <w:rPr>
          <w:spacing w:val="-2"/>
        </w:rPr>
        <w:t>nos</w:t>
      </w:r>
      <w:r>
        <w:rPr>
          <w:spacing w:val="-7"/>
        </w:rPr>
        <w:t xml:space="preserve"> </w:t>
      </w:r>
      <w:r>
        <w:rPr>
          <w:spacing w:val="-2"/>
        </w:rPr>
        <w:t>artigos</w:t>
      </w:r>
      <w:r>
        <w:rPr>
          <w:spacing w:val="-8"/>
        </w:rPr>
        <w:t xml:space="preserve"> </w:t>
      </w:r>
      <w:r>
        <w:rPr>
          <w:spacing w:val="-2"/>
        </w:rPr>
        <w:t>16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47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13.709/2018,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ICTPR</w:t>
      </w:r>
      <w:r>
        <w:rPr>
          <w:spacing w:val="-10"/>
        </w:rPr>
        <w:t xml:space="preserve"> </w:t>
      </w:r>
      <w:r>
        <w:t>deve:</w:t>
      </w:r>
    </w:p>
    <w:p>
      <w:pPr>
        <w:pStyle w:val="7"/>
        <w:spacing w:before="8"/>
        <w:rPr>
          <w:sz w:val="16"/>
        </w:rPr>
      </w:pPr>
    </w:p>
    <w:p>
      <w:pPr>
        <w:pStyle w:val="9"/>
        <w:numPr>
          <w:ilvl w:val="1"/>
          <w:numId w:val="13"/>
        </w:numPr>
        <w:tabs>
          <w:tab w:val="left" w:pos="1022"/>
        </w:tabs>
        <w:spacing w:before="0" w:after="0" w:line="240" w:lineRule="auto"/>
        <w:ind w:left="1021" w:right="0" w:hanging="282"/>
        <w:jc w:val="left"/>
        <w:rPr>
          <w:sz w:val="22"/>
        </w:rPr>
      </w:pPr>
      <w:r>
        <w:rPr>
          <w:spacing w:val="-5"/>
          <w:sz w:val="22"/>
        </w:rPr>
        <w:t>notificar imediatamente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CONCEDENTE;</w:t>
      </w:r>
    </w:p>
    <w:p>
      <w:pPr>
        <w:pStyle w:val="7"/>
        <w:spacing w:before="11"/>
        <w:rPr>
          <w:sz w:val="33"/>
        </w:rPr>
      </w:pPr>
      <w:r>
        <w:br w:type="column"/>
      </w:r>
    </w:p>
    <w:p>
      <w:pPr>
        <w:pStyle w:val="7"/>
        <w:tabs>
          <w:tab w:val="left" w:pos="976"/>
        </w:tabs>
        <w:ind w:left="299"/>
      </w:pPr>
      <w:r>
        <w:rPr>
          <w:rFonts w:ascii="Times New Roman"/>
          <w:w w:val="100"/>
          <w:u w:val="single"/>
        </w:rPr>
        <w:t xml:space="preserve"> </w:t>
      </w:r>
      <w:r>
        <w:rPr>
          <w:rFonts w:ascii="Times New Roman"/>
          <w:u w:val="single"/>
        </w:rPr>
        <w:t xml:space="preserve">  </w:t>
      </w:r>
      <w:r>
        <w:rPr>
          <w:rFonts w:ascii="Times New Roman"/>
          <w:spacing w:val="10"/>
          <w:u w:val="single"/>
        </w:rPr>
        <w:t xml:space="preserve"> </w:t>
      </w:r>
      <w:r>
        <w:rPr>
          <w:u w:val="single"/>
        </w:rPr>
        <w:t>22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860" w:right="0" w:bottom="280" w:left="820" w:header="720" w:footer="720" w:gutter="0"/>
          <w:cols w:equalWidth="0" w:num="2">
            <w:col w:w="9958" w:space="40"/>
            <w:col w:w="1092"/>
          </w:cols>
        </w:sectPr>
      </w:pPr>
    </w:p>
    <w:p>
      <w:pPr>
        <w:pStyle w:val="7"/>
        <w:spacing w:before="9"/>
        <w:rPr>
          <w:sz w:val="18"/>
        </w:rPr>
      </w:pPr>
    </w:p>
    <w:p>
      <w:pPr>
        <w:pStyle w:val="9"/>
        <w:numPr>
          <w:ilvl w:val="1"/>
          <w:numId w:val="13"/>
        </w:numPr>
        <w:tabs>
          <w:tab w:val="left" w:pos="1022"/>
        </w:tabs>
        <w:spacing w:before="56" w:after="0" w:line="240" w:lineRule="auto"/>
        <w:ind w:left="1021" w:right="0" w:hanging="282"/>
        <w:jc w:val="left"/>
        <w:rPr>
          <w:sz w:val="22"/>
        </w:rPr>
      </w:pPr>
      <w:r>
        <w:rPr>
          <w:spacing w:val="-5"/>
          <w:sz w:val="22"/>
        </w:rPr>
        <w:t>auxiliá-la,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quando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for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caso,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na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elaboração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resposta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ao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requerimento;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</w:t>
      </w:r>
    </w:p>
    <w:p>
      <w:pPr>
        <w:pStyle w:val="9"/>
        <w:numPr>
          <w:ilvl w:val="1"/>
          <w:numId w:val="13"/>
        </w:numPr>
        <w:tabs>
          <w:tab w:val="left" w:pos="1022"/>
        </w:tabs>
        <w:spacing w:before="39" w:after="0" w:line="276" w:lineRule="auto"/>
        <w:ind w:left="740" w:right="1128" w:firstLine="0"/>
        <w:jc w:val="left"/>
        <w:rPr>
          <w:sz w:val="22"/>
        </w:rPr>
      </w:pPr>
      <w:r>
        <w:rPr>
          <w:spacing w:val="-4"/>
          <w:sz w:val="22"/>
        </w:rPr>
        <w:t>eliminar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todos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os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dados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pessoais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tratados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base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no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consentimento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em</w:t>
      </w:r>
      <w:r>
        <w:rPr>
          <w:spacing w:val="-7"/>
          <w:sz w:val="22"/>
        </w:rPr>
        <w:t xml:space="preserve"> </w:t>
      </w:r>
      <w:r>
        <w:rPr>
          <w:spacing w:val="-3"/>
          <w:sz w:val="22"/>
        </w:rPr>
        <w:t>até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[30</w:t>
      </w:r>
      <w:r>
        <w:rPr>
          <w:spacing w:val="-5"/>
          <w:sz w:val="22"/>
        </w:rPr>
        <w:t xml:space="preserve"> </w:t>
      </w:r>
      <w:r>
        <w:rPr>
          <w:spacing w:val="-3"/>
          <w:sz w:val="22"/>
        </w:rPr>
        <w:t>(trinta)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dias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corridos],</w:t>
      </w:r>
      <w:r>
        <w:rPr>
          <w:spacing w:val="-47"/>
          <w:sz w:val="22"/>
        </w:rPr>
        <w:t xml:space="preserve"> </w:t>
      </w:r>
      <w:r>
        <w:rPr>
          <w:sz w:val="22"/>
        </w:rPr>
        <w:t>contados</w:t>
      </w:r>
      <w:r>
        <w:rPr>
          <w:spacing w:val="-11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z w:val="22"/>
        </w:rPr>
        <w:t>partir</w:t>
      </w:r>
      <w:r>
        <w:rPr>
          <w:spacing w:val="-8"/>
          <w:sz w:val="22"/>
        </w:rPr>
        <w:t xml:space="preserve"> </w:t>
      </w:r>
      <w:r>
        <w:rPr>
          <w:sz w:val="22"/>
        </w:rPr>
        <w:t>do</w:t>
      </w:r>
      <w:r>
        <w:rPr>
          <w:spacing w:val="-9"/>
          <w:sz w:val="22"/>
        </w:rPr>
        <w:t xml:space="preserve"> </w:t>
      </w:r>
      <w:r>
        <w:rPr>
          <w:sz w:val="22"/>
        </w:rPr>
        <w:t>requerimento</w:t>
      </w:r>
      <w:r>
        <w:rPr>
          <w:spacing w:val="-8"/>
          <w:sz w:val="22"/>
        </w:rPr>
        <w:t xml:space="preserve"> </w:t>
      </w:r>
      <w:r>
        <w:rPr>
          <w:sz w:val="22"/>
        </w:rPr>
        <w:t>do</w:t>
      </w:r>
      <w:r>
        <w:rPr>
          <w:spacing w:val="-9"/>
          <w:sz w:val="22"/>
        </w:rPr>
        <w:t xml:space="preserve"> </w:t>
      </w:r>
      <w:r>
        <w:rPr>
          <w:sz w:val="22"/>
        </w:rPr>
        <w:t>titular;</w:t>
      </w:r>
    </w:p>
    <w:p>
      <w:pPr>
        <w:pStyle w:val="7"/>
      </w:pPr>
    </w:p>
    <w:p>
      <w:pPr>
        <w:pStyle w:val="7"/>
        <w:spacing w:before="160" w:line="276" w:lineRule="auto"/>
        <w:ind w:left="312" w:right="1126"/>
        <w:jc w:val="both"/>
      </w:pPr>
      <w:r>
        <w:rPr>
          <w:b/>
        </w:rPr>
        <w:t xml:space="preserve">PARÁGRAFO TERCEIRO - </w:t>
      </w:r>
      <w:r>
        <w:t>Os PARTÍCIPES armazenarão dados pessoais apenas pelo período necessário ao</w:t>
      </w:r>
      <w:r>
        <w:rPr>
          <w:spacing w:val="1"/>
        </w:rPr>
        <w:t xml:space="preserve"> </w:t>
      </w:r>
      <w:r>
        <w:rPr>
          <w:spacing w:val="-5"/>
        </w:rPr>
        <w:t>cumprimento</w:t>
      </w:r>
      <w:r>
        <w:rPr>
          <w:spacing w:val="-15"/>
        </w:rPr>
        <w:t xml:space="preserve"> </w:t>
      </w:r>
      <w:r>
        <w:rPr>
          <w:spacing w:val="-4"/>
        </w:rPr>
        <w:t>da</w:t>
      </w:r>
      <w:r>
        <w:rPr>
          <w:spacing w:val="-14"/>
        </w:rPr>
        <w:t xml:space="preserve"> </w:t>
      </w:r>
      <w:r>
        <w:rPr>
          <w:spacing w:val="-4"/>
        </w:rPr>
        <w:t>finalidade</w:t>
      </w:r>
      <w:r>
        <w:rPr>
          <w:spacing w:val="-14"/>
        </w:rPr>
        <w:t xml:space="preserve"> </w:t>
      </w:r>
      <w:r>
        <w:rPr>
          <w:spacing w:val="-4"/>
        </w:rPr>
        <w:t>para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qual</w:t>
      </w:r>
      <w:r>
        <w:rPr>
          <w:spacing w:val="-17"/>
        </w:rPr>
        <w:t xml:space="preserve"> </w:t>
      </w:r>
      <w:r>
        <w:rPr>
          <w:spacing w:val="-4"/>
        </w:rPr>
        <w:t>foram</w:t>
      </w:r>
      <w:r>
        <w:rPr>
          <w:spacing w:val="-18"/>
        </w:rPr>
        <w:t xml:space="preserve"> </w:t>
      </w:r>
      <w:r>
        <w:rPr>
          <w:spacing w:val="-4"/>
        </w:rPr>
        <w:t>originalmente</w:t>
      </w:r>
      <w:r>
        <w:rPr>
          <w:spacing w:val="-15"/>
        </w:rPr>
        <w:t xml:space="preserve"> </w:t>
      </w:r>
      <w:r>
        <w:rPr>
          <w:spacing w:val="-4"/>
        </w:rPr>
        <w:t>coletados</w:t>
      </w:r>
      <w:r>
        <w:rPr>
          <w:spacing w:val="-16"/>
        </w:rPr>
        <w:t xml:space="preserve"> </w:t>
      </w:r>
      <w:r>
        <w:rPr>
          <w:spacing w:val="-4"/>
        </w:rPr>
        <w:t>e</w:t>
      </w:r>
      <w:r>
        <w:rPr>
          <w:spacing w:val="-14"/>
        </w:rPr>
        <w:t xml:space="preserve"> </w:t>
      </w:r>
      <w:r>
        <w:rPr>
          <w:spacing w:val="-4"/>
        </w:rPr>
        <w:t>em</w:t>
      </w:r>
      <w:r>
        <w:rPr>
          <w:spacing w:val="-14"/>
        </w:rPr>
        <w:t xml:space="preserve"> </w:t>
      </w:r>
      <w:r>
        <w:rPr>
          <w:spacing w:val="-4"/>
        </w:rPr>
        <w:t>conformidade</w:t>
      </w:r>
      <w:r>
        <w:rPr>
          <w:spacing w:val="-14"/>
        </w:rPr>
        <w:t xml:space="preserve"> </w:t>
      </w:r>
      <w:r>
        <w:rPr>
          <w:spacing w:val="-4"/>
        </w:rPr>
        <w:t>com</w:t>
      </w:r>
      <w:r>
        <w:rPr>
          <w:spacing w:val="-18"/>
        </w:rPr>
        <w:t xml:space="preserve"> </w:t>
      </w:r>
      <w:r>
        <w:rPr>
          <w:spacing w:val="-4"/>
        </w:rPr>
        <w:t>as</w:t>
      </w:r>
      <w:r>
        <w:rPr>
          <w:spacing w:val="-16"/>
        </w:rPr>
        <w:t xml:space="preserve"> </w:t>
      </w:r>
      <w:r>
        <w:rPr>
          <w:spacing w:val="-4"/>
        </w:rPr>
        <w:t>hipóteses</w:t>
      </w:r>
      <w:r>
        <w:rPr>
          <w:spacing w:val="-13"/>
        </w:rPr>
        <w:t xml:space="preserve"> </w:t>
      </w:r>
      <w:r>
        <w:rPr>
          <w:spacing w:val="-4"/>
        </w:rPr>
        <w:t>legais</w:t>
      </w:r>
      <w:r>
        <w:rPr>
          <w:spacing w:val="-4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autorizam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tratamento.</w:t>
      </w:r>
    </w:p>
    <w:p>
      <w:pPr>
        <w:pStyle w:val="7"/>
        <w:spacing w:before="6"/>
        <w:rPr>
          <w:sz w:val="16"/>
        </w:rPr>
      </w:pPr>
    </w:p>
    <w:p>
      <w:pPr>
        <w:pStyle w:val="7"/>
        <w:spacing w:line="276" w:lineRule="auto"/>
        <w:ind w:left="312" w:right="1129"/>
        <w:jc w:val="both"/>
      </w:pPr>
      <w:r>
        <w:rPr>
          <w:b/>
        </w:rPr>
        <w:t xml:space="preserve">PARÁGRAFO QUARTO - </w:t>
      </w:r>
      <w:r>
        <w:t>Os PARTÍCIPES devem assegurar que o acesso a dados pessoais seja limitado aos</w:t>
      </w:r>
      <w:r>
        <w:rPr>
          <w:spacing w:val="1"/>
        </w:rPr>
        <w:t xml:space="preserve"> </w:t>
      </w:r>
      <w:r>
        <w:t>empregados, prepostos ou colaboradores e eventuais subcontratados que necessitem acessar os dados</w:t>
      </w:r>
      <w:r>
        <w:rPr>
          <w:spacing w:val="1"/>
        </w:rPr>
        <w:t xml:space="preserve"> </w:t>
      </w:r>
      <w:r>
        <w:t>pertinentes, na medida em que sejam estritamente necessários para o cumprimento deste Convênio e da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aplicável,</w:t>
      </w:r>
      <w:r>
        <w:rPr>
          <w:spacing w:val="1"/>
        </w:rPr>
        <w:t xml:space="preserve"> </w:t>
      </w:r>
      <w:r>
        <w:t>assegurando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todos esses</w:t>
      </w:r>
      <w:r>
        <w:rPr>
          <w:spacing w:val="1"/>
        </w:rPr>
        <w:t xml:space="preserve"> </w:t>
      </w:r>
      <w:r>
        <w:t>indivíduos estejam sujeitos</w:t>
      </w:r>
      <w:r>
        <w:rPr>
          <w:spacing w:val="1"/>
        </w:rPr>
        <w:t xml:space="preserve"> </w:t>
      </w:r>
      <w:r>
        <w:t>a obrigações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sigilo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confidencialidade.</w:t>
      </w:r>
    </w:p>
    <w:p>
      <w:pPr>
        <w:pStyle w:val="7"/>
      </w:pPr>
    </w:p>
    <w:p>
      <w:pPr>
        <w:pStyle w:val="7"/>
        <w:spacing w:before="161" w:line="276" w:lineRule="auto"/>
        <w:ind w:left="312" w:right="1129"/>
        <w:jc w:val="both"/>
      </w:pPr>
      <w:r>
        <w:rPr>
          <w:b/>
          <w:spacing w:val="-2"/>
        </w:rPr>
        <w:t>PARÁGRAFO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QUINTO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-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ICTPR</w:t>
      </w:r>
      <w:r>
        <w:rPr>
          <w:spacing w:val="-10"/>
        </w:rPr>
        <w:t xml:space="preserve"> </w:t>
      </w:r>
      <w:r>
        <w:rPr>
          <w:spacing w:val="-2"/>
        </w:rPr>
        <w:t>deve,</w:t>
      </w:r>
      <w:r>
        <w:rPr>
          <w:spacing w:val="-11"/>
        </w:rPr>
        <w:t xml:space="preserve"> </w:t>
      </w:r>
      <w:r>
        <w:rPr>
          <w:spacing w:val="-2"/>
        </w:rPr>
        <w:t>enquanto</w:t>
      </w:r>
      <w:r>
        <w:rPr>
          <w:spacing w:val="-9"/>
        </w:rPr>
        <w:t xml:space="preserve"> </w:t>
      </w:r>
      <w:r>
        <w:rPr>
          <w:spacing w:val="-2"/>
        </w:rPr>
        <w:t>operadora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dados</w:t>
      </w:r>
      <w:r>
        <w:rPr>
          <w:spacing w:val="-10"/>
        </w:rPr>
        <w:t xml:space="preserve"> </w:t>
      </w:r>
      <w:r>
        <w:rPr>
          <w:spacing w:val="-1"/>
        </w:rPr>
        <w:t>pessoais,</w:t>
      </w:r>
      <w:r>
        <w:rPr>
          <w:spacing w:val="-10"/>
        </w:rPr>
        <w:t xml:space="preserve"> </w:t>
      </w:r>
      <w:r>
        <w:rPr>
          <w:spacing w:val="-1"/>
        </w:rPr>
        <w:t>implementar</w:t>
      </w:r>
      <w:r>
        <w:rPr>
          <w:spacing w:val="-10"/>
        </w:rPr>
        <w:t xml:space="preserve"> </w:t>
      </w:r>
      <w:r>
        <w:rPr>
          <w:spacing w:val="-1"/>
        </w:rPr>
        <w:t>medidas</w:t>
      </w:r>
      <w:r>
        <w:rPr>
          <w:spacing w:val="-10"/>
        </w:rPr>
        <w:t xml:space="preserve"> </w:t>
      </w:r>
      <w:r>
        <w:rPr>
          <w:spacing w:val="-1"/>
        </w:rPr>
        <w:t>técnicas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48"/>
        </w:rPr>
        <w:t xml:space="preserve"> </w:t>
      </w:r>
      <w:r>
        <w:rPr>
          <w:spacing w:val="-5"/>
        </w:rPr>
        <w:t>organizacionais</w:t>
      </w:r>
      <w:r>
        <w:rPr>
          <w:spacing w:val="-7"/>
        </w:rPr>
        <w:t xml:space="preserve"> </w:t>
      </w:r>
      <w:r>
        <w:rPr>
          <w:spacing w:val="-5"/>
        </w:rPr>
        <w:t>apropriadas</w:t>
      </w:r>
      <w:r>
        <w:rPr>
          <w:spacing w:val="-7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cumprimento</w:t>
      </w:r>
      <w:r>
        <w:rPr>
          <w:spacing w:val="-8"/>
        </w:rPr>
        <w:t xml:space="preserve"> </w:t>
      </w:r>
      <w:r>
        <w:rPr>
          <w:spacing w:val="-4"/>
        </w:rPr>
        <w:t>das</w:t>
      </w:r>
      <w:r>
        <w:rPr>
          <w:spacing w:val="-7"/>
        </w:rPr>
        <w:t xml:space="preserve"> </w:t>
      </w:r>
      <w:r>
        <w:rPr>
          <w:spacing w:val="-4"/>
        </w:rPr>
        <w:t>obrigações</w:t>
      </w:r>
      <w:r>
        <w:rPr>
          <w:spacing w:val="-9"/>
        </w:rPr>
        <w:t xml:space="preserve"> </w:t>
      </w:r>
      <w:r>
        <w:rPr>
          <w:spacing w:val="-4"/>
        </w:rPr>
        <w:t>previstas</w:t>
      </w:r>
      <w:r>
        <w:rPr>
          <w:spacing w:val="-6"/>
        </w:rPr>
        <w:t xml:space="preserve"> </w:t>
      </w:r>
      <w:r>
        <w:rPr>
          <w:spacing w:val="-4"/>
        </w:rPr>
        <w:t>na</w:t>
      </w:r>
      <w:r>
        <w:rPr>
          <w:spacing w:val="-9"/>
        </w:rPr>
        <w:t xml:space="preserve"> </w:t>
      </w:r>
      <w:r>
        <w:rPr>
          <w:spacing w:val="-4"/>
        </w:rPr>
        <w:t>Lei</w:t>
      </w:r>
      <w:r>
        <w:rPr>
          <w:spacing w:val="-7"/>
        </w:rPr>
        <w:t xml:space="preserve"> </w:t>
      </w:r>
      <w:r>
        <w:rPr>
          <w:spacing w:val="-4"/>
        </w:rPr>
        <w:t>Federal</w:t>
      </w:r>
      <w:r>
        <w:rPr>
          <w:spacing w:val="-6"/>
        </w:rPr>
        <w:t xml:space="preserve"> </w:t>
      </w:r>
      <w:r>
        <w:rPr>
          <w:spacing w:val="-4"/>
        </w:rPr>
        <w:t>nº</w:t>
      </w:r>
      <w:r>
        <w:rPr>
          <w:spacing w:val="-9"/>
        </w:rPr>
        <w:t xml:space="preserve"> </w:t>
      </w:r>
      <w:r>
        <w:rPr>
          <w:spacing w:val="-4"/>
        </w:rPr>
        <w:t>13.709/2018.</w:t>
      </w:r>
    </w:p>
    <w:p>
      <w:pPr>
        <w:pStyle w:val="7"/>
      </w:pPr>
    </w:p>
    <w:p>
      <w:pPr>
        <w:pStyle w:val="7"/>
        <w:spacing w:before="160" w:line="276" w:lineRule="auto"/>
        <w:ind w:left="312" w:right="1128"/>
        <w:jc w:val="both"/>
      </w:pPr>
      <w:r>
        <w:rPr>
          <w:b/>
          <w:spacing w:val="-5"/>
        </w:rPr>
        <w:t>PARÁGRAFO</w:t>
      </w:r>
      <w:r>
        <w:rPr>
          <w:b/>
          <w:spacing w:val="-20"/>
        </w:rPr>
        <w:t xml:space="preserve"> </w:t>
      </w:r>
      <w:r>
        <w:rPr>
          <w:b/>
          <w:spacing w:val="-5"/>
        </w:rPr>
        <w:t>SEXTO</w:t>
      </w:r>
      <w:r>
        <w:rPr>
          <w:b/>
          <w:spacing w:val="-18"/>
        </w:rPr>
        <w:t xml:space="preserve"> </w:t>
      </w:r>
      <w:r>
        <w:rPr>
          <w:b/>
          <w:spacing w:val="-5"/>
        </w:rPr>
        <w:t>-</w:t>
      </w:r>
      <w:r>
        <w:rPr>
          <w:b/>
          <w:spacing w:val="-18"/>
        </w:rPr>
        <w:t xml:space="preserve"> </w:t>
      </w:r>
      <w:r>
        <w:rPr>
          <w:spacing w:val="-5"/>
        </w:rPr>
        <w:t>Considerando</w:t>
      </w:r>
      <w:r>
        <w:rPr>
          <w:spacing w:val="-18"/>
        </w:rPr>
        <w:t xml:space="preserve"> </w:t>
      </w:r>
      <w:r>
        <w:rPr>
          <w:spacing w:val="-5"/>
        </w:rPr>
        <w:t>as</w:t>
      </w:r>
      <w:r>
        <w:rPr>
          <w:spacing w:val="-18"/>
        </w:rPr>
        <w:t xml:space="preserve"> </w:t>
      </w:r>
      <w:r>
        <w:rPr>
          <w:spacing w:val="-5"/>
        </w:rPr>
        <w:t>características</w:t>
      </w:r>
      <w:r>
        <w:rPr>
          <w:spacing w:val="-18"/>
        </w:rPr>
        <w:t xml:space="preserve"> </w:t>
      </w:r>
      <w:r>
        <w:rPr>
          <w:spacing w:val="-4"/>
        </w:rPr>
        <w:t>específicas</w:t>
      </w:r>
      <w:r>
        <w:rPr>
          <w:spacing w:val="-19"/>
        </w:rPr>
        <w:t xml:space="preserve"> </w:t>
      </w:r>
      <w:r>
        <w:rPr>
          <w:spacing w:val="-4"/>
        </w:rPr>
        <w:t>do</w:t>
      </w:r>
      <w:r>
        <w:rPr>
          <w:spacing w:val="-17"/>
        </w:rPr>
        <w:t xml:space="preserve"> </w:t>
      </w:r>
      <w:r>
        <w:rPr>
          <w:spacing w:val="-4"/>
        </w:rPr>
        <w:t>tratamento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dados</w:t>
      </w:r>
      <w:r>
        <w:rPr>
          <w:spacing w:val="-19"/>
        </w:rPr>
        <w:t xml:space="preserve"> </w:t>
      </w:r>
      <w:r>
        <w:rPr>
          <w:spacing w:val="-4"/>
        </w:rPr>
        <w:t>pessoais</w:t>
      </w:r>
      <w:r>
        <w:rPr>
          <w:spacing w:val="-18"/>
        </w:rPr>
        <w:t xml:space="preserve"> </w:t>
      </w:r>
      <w:r>
        <w:rPr>
          <w:spacing w:val="-4"/>
        </w:rPr>
        <w:t>e</w:t>
      </w:r>
      <w:r>
        <w:rPr>
          <w:spacing w:val="-18"/>
        </w:rPr>
        <w:t xml:space="preserve"> </w:t>
      </w:r>
      <w:r>
        <w:rPr>
          <w:spacing w:val="-4"/>
        </w:rPr>
        <w:t>o</w:t>
      </w:r>
      <w:r>
        <w:rPr>
          <w:spacing w:val="-18"/>
        </w:rPr>
        <w:t xml:space="preserve"> </w:t>
      </w:r>
      <w:r>
        <w:rPr>
          <w:spacing w:val="-4"/>
        </w:rPr>
        <w:t>estado</w:t>
      </w:r>
      <w:r>
        <w:rPr>
          <w:spacing w:val="-17"/>
        </w:rPr>
        <w:t xml:space="preserve"> </w:t>
      </w:r>
      <w:r>
        <w:rPr>
          <w:spacing w:val="-4"/>
        </w:rPr>
        <w:t>atual</w:t>
      </w:r>
      <w:r>
        <w:rPr>
          <w:spacing w:val="-3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tecnologia,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ICTPR</w:t>
      </w:r>
      <w:r>
        <w:rPr>
          <w:spacing w:val="-8"/>
        </w:rPr>
        <w:t xml:space="preserve"> </w:t>
      </w:r>
      <w:r>
        <w:rPr>
          <w:spacing w:val="-4"/>
        </w:rPr>
        <w:t>deverá</w:t>
      </w:r>
      <w:r>
        <w:rPr>
          <w:spacing w:val="-8"/>
        </w:rPr>
        <w:t xml:space="preserve"> </w:t>
      </w:r>
      <w:r>
        <w:rPr>
          <w:spacing w:val="-4"/>
        </w:rPr>
        <w:t>adotar</w:t>
      </w:r>
      <w:r>
        <w:rPr>
          <w:spacing w:val="-9"/>
        </w:rPr>
        <w:t xml:space="preserve"> </w:t>
      </w:r>
      <w:r>
        <w:rPr>
          <w:spacing w:val="-4"/>
        </w:rPr>
        <w:t>medidas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segurança,</w:t>
      </w:r>
      <w:r>
        <w:rPr>
          <w:spacing w:val="-8"/>
        </w:rPr>
        <w:t xml:space="preserve"> </w:t>
      </w:r>
      <w:r>
        <w:rPr>
          <w:spacing w:val="-4"/>
        </w:rPr>
        <w:t>técnicas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administrativas</w:t>
      </w:r>
      <w:r>
        <w:rPr>
          <w:spacing w:val="-9"/>
        </w:rPr>
        <w:t xml:space="preserve"> </w:t>
      </w:r>
      <w:r>
        <w:rPr>
          <w:spacing w:val="-4"/>
        </w:rPr>
        <w:t>aptas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proteger</w:t>
      </w:r>
      <w:r>
        <w:rPr>
          <w:spacing w:val="-8"/>
        </w:rPr>
        <w:t xml:space="preserve"> </w:t>
      </w:r>
      <w:r>
        <w:rPr>
          <w:spacing w:val="-3"/>
        </w:rPr>
        <w:t>os</w:t>
      </w:r>
      <w:r>
        <w:rPr>
          <w:spacing w:val="-8"/>
        </w:rPr>
        <w:t xml:space="preserve"> </w:t>
      </w:r>
      <w:r>
        <w:rPr>
          <w:spacing w:val="-3"/>
        </w:rPr>
        <w:t>dados</w:t>
      </w:r>
      <w:r>
        <w:rPr>
          <w:spacing w:val="-48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informações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acessos</w:t>
      </w:r>
      <w:r>
        <w:rPr>
          <w:spacing w:val="-9"/>
        </w:rPr>
        <w:t xml:space="preserve"> </w:t>
      </w:r>
      <w:r>
        <w:rPr>
          <w:spacing w:val="-1"/>
        </w:rPr>
        <w:t>não</w:t>
      </w:r>
      <w:r>
        <w:rPr>
          <w:spacing w:val="-9"/>
        </w:rPr>
        <w:t xml:space="preserve"> </w:t>
      </w:r>
      <w:r>
        <w:rPr>
          <w:spacing w:val="-1"/>
        </w:rPr>
        <w:t>autorizados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situações</w:t>
      </w:r>
      <w:r>
        <w:rPr>
          <w:spacing w:val="-10"/>
        </w:rPr>
        <w:t xml:space="preserve"> </w:t>
      </w:r>
      <w:r>
        <w:rPr>
          <w:spacing w:val="-1"/>
        </w:rPr>
        <w:t>acidentais</w:t>
      </w:r>
      <w:r>
        <w:rPr>
          <w:spacing w:val="-9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ilícitas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destruição,</w:t>
      </w:r>
      <w:r>
        <w:rPr>
          <w:spacing w:val="-10"/>
        </w:rPr>
        <w:t xml:space="preserve"> </w:t>
      </w:r>
      <w:r>
        <w:t>perda,</w:t>
      </w:r>
      <w:r>
        <w:rPr>
          <w:spacing w:val="-9"/>
        </w:rPr>
        <w:t xml:space="preserve"> </w:t>
      </w:r>
      <w:r>
        <w:t>alteração,</w:t>
      </w:r>
      <w:r>
        <w:rPr>
          <w:spacing w:val="-47"/>
        </w:rPr>
        <w:t xml:space="preserve"> </w:t>
      </w:r>
      <w:r>
        <w:t>comunicação</w:t>
      </w:r>
      <w:r>
        <w:rPr>
          <w:spacing w:val="-11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qualquer</w:t>
      </w:r>
      <w:r>
        <w:rPr>
          <w:spacing w:val="-13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tratamento</w:t>
      </w:r>
      <w:r>
        <w:rPr>
          <w:spacing w:val="-10"/>
        </w:rPr>
        <w:t xml:space="preserve"> </w:t>
      </w:r>
      <w:r>
        <w:t>inadequado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ilícito.</w:t>
      </w:r>
    </w:p>
    <w:p>
      <w:pPr>
        <w:pStyle w:val="7"/>
        <w:spacing w:before="10"/>
        <w:rPr>
          <w:sz w:val="10"/>
        </w:rPr>
      </w:pPr>
    </w:p>
    <w:p>
      <w:pPr>
        <w:pStyle w:val="7"/>
        <w:spacing w:before="56" w:line="254" w:lineRule="exact"/>
        <w:ind w:right="341"/>
        <w:jc w:val="right"/>
      </w:pPr>
      <w:r>
        <w:pict>
          <v:rect id="_x0000_s1033" o:spid="_x0000_s1033" o:spt="1" style="position:absolute;left:0pt;margin-left:555.8pt;margin-top:16.75pt;height:0.45pt;width:33.85pt;mso-position-horizontal-relative:page;mso-wrap-distance-bottom:0pt;mso-wrap-distance-top:0pt;z-index:-251650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23</w:t>
      </w:r>
    </w:p>
    <w:p>
      <w:pPr>
        <w:pStyle w:val="7"/>
        <w:spacing w:line="190" w:lineRule="exact"/>
        <w:ind w:left="312"/>
        <w:jc w:val="both"/>
      </w:pPr>
      <w:r>
        <w:rPr>
          <w:b/>
          <w:spacing w:val="-5"/>
        </w:rPr>
        <w:t>PARÁGRAFO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SÉTIMO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-</w:t>
      </w:r>
      <w:r>
        <w:rPr>
          <w:b/>
          <w:spacing w:val="-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ICTPR</w:t>
      </w:r>
      <w:r>
        <w:rPr>
          <w:spacing w:val="-7"/>
        </w:rPr>
        <w:t xml:space="preserve"> </w:t>
      </w:r>
      <w:r>
        <w:rPr>
          <w:spacing w:val="-4"/>
        </w:rPr>
        <w:t>deverá</w:t>
      </w:r>
      <w:r>
        <w:rPr>
          <w:spacing w:val="-5"/>
        </w:rPr>
        <w:t xml:space="preserve"> </w:t>
      </w:r>
      <w:r>
        <w:rPr>
          <w:spacing w:val="-4"/>
        </w:rPr>
        <w:t>notificar</w:t>
      </w:r>
      <w:r>
        <w:rPr>
          <w:spacing w:val="-5"/>
        </w:rPr>
        <w:t xml:space="preserve"> </w:t>
      </w:r>
      <w:r>
        <w:rPr>
          <w:spacing w:val="-4"/>
        </w:rPr>
        <w:t>a CONCEDENTE</w:t>
      </w:r>
      <w:r>
        <w:rPr>
          <w:spacing w:val="-7"/>
        </w:rPr>
        <w:t xml:space="preserve"> </w:t>
      </w:r>
      <w:r>
        <w:rPr>
          <w:spacing w:val="-4"/>
        </w:rPr>
        <w:t>imediatamente sobre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ocorrência</w:t>
      </w:r>
      <w:r>
        <w:rPr>
          <w:spacing w:val="-5"/>
        </w:rPr>
        <w:t xml:space="preserve"> </w:t>
      </w:r>
      <w:r>
        <w:rPr>
          <w:spacing w:val="-4"/>
        </w:rPr>
        <w:t>de incidentes</w:t>
      </w:r>
    </w:p>
    <w:p>
      <w:pPr>
        <w:pStyle w:val="7"/>
        <w:spacing w:before="41" w:line="276" w:lineRule="auto"/>
        <w:ind w:left="312" w:right="1129"/>
        <w:jc w:val="both"/>
      </w:pPr>
      <w:r>
        <w:rPr>
          <w:spacing w:val="-5"/>
        </w:rPr>
        <w:t>de</w:t>
      </w:r>
      <w:r>
        <w:rPr>
          <w:spacing w:val="-19"/>
        </w:rPr>
        <w:t xml:space="preserve"> </w:t>
      </w:r>
      <w:r>
        <w:rPr>
          <w:spacing w:val="-5"/>
        </w:rPr>
        <w:t>segurança</w:t>
      </w:r>
      <w:r>
        <w:rPr>
          <w:spacing w:val="-19"/>
        </w:rPr>
        <w:t xml:space="preserve"> </w:t>
      </w:r>
      <w:r>
        <w:rPr>
          <w:spacing w:val="-5"/>
        </w:rPr>
        <w:t>relacionados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dados</w:t>
      </w:r>
      <w:r>
        <w:rPr>
          <w:spacing w:val="-18"/>
        </w:rPr>
        <w:t xml:space="preserve"> </w:t>
      </w:r>
      <w:r>
        <w:rPr>
          <w:spacing w:val="-4"/>
        </w:rPr>
        <w:t>pessoais,</w:t>
      </w:r>
      <w:r>
        <w:rPr>
          <w:spacing w:val="-19"/>
        </w:rPr>
        <w:t xml:space="preserve"> </w:t>
      </w:r>
      <w:r>
        <w:rPr>
          <w:spacing w:val="-4"/>
        </w:rPr>
        <w:t>fornecendo</w:t>
      </w:r>
      <w:r>
        <w:rPr>
          <w:spacing w:val="-17"/>
        </w:rPr>
        <w:t xml:space="preserve"> </w:t>
      </w:r>
      <w:r>
        <w:rPr>
          <w:spacing w:val="-4"/>
        </w:rPr>
        <w:t>informações</w:t>
      </w:r>
      <w:r>
        <w:rPr>
          <w:spacing w:val="-19"/>
        </w:rPr>
        <w:t xml:space="preserve"> </w:t>
      </w:r>
      <w:r>
        <w:rPr>
          <w:spacing w:val="-4"/>
        </w:rPr>
        <w:t>suficientes</w:t>
      </w:r>
      <w:r>
        <w:rPr>
          <w:spacing w:val="-18"/>
        </w:rPr>
        <w:t xml:space="preserve"> </w:t>
      </w:r>
      <w:r>
        <w:rPr>
          <w:spacing w:val="-4"/>
        </w:rPr>
        <w:t>para</w:t>
      </w:r>
      <w:r>
        <w:rPr>
          <w:spacing w:val="-19"/>
        </w:rPr>
        <w:t xml:space="preserve"> </w:t>
      </w:r>
      <w:r>
        <w:rPr>
          <w:spacing w:val="-4"/>
        </w:rPr>
        <w:t>que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CONCEDENTE</w:t>
      </w:r>
      <w:r>
        <w:rPr>
          <w:spacing w:val="-18"/>
        </w:rPr>
        <w:t xml:space="preserve"> </w:t>
      </w:r>
      <w:r>
        <w:rPr>
          <w:spacing w:val="-4"/>
        </w:rPr>
        <w:t>cumpra</w:t>
      </w:r>
      <w:r>
        <w:rPr>
          <w:spacing w:val="-3"/>
        </w:rPr>
        <w:t xml:space="preserve"> </w:t>
      </w:r>
      <w:r>
        <w:rPr>
          <w:spacing w:val="-4"/>
        </w:rPr>
        <w:t xml:space="preserve">quaisquer deveres de comunicação, dirigidos à Autoridade Nacional de Proteção de Dados </w:t>
      </w:r>
      <w:r>
        <w:rPr>
          <w:spacing w:val="-3"/>
        </w:rPr>
        <w:t>e/ou aos titulares dos</w:t>
      </w:r>
      <w:r>
        <w:rPr>
          <w:spacing w:val="-48"/>
        </w:rPr>
        <w:t xml:space="preserve"> </w:t>
      </w:r>
      <w:r>
        <w:t>dados,</w:t>
      </w:r>
      <w:r>
        <w:rPr>
          <w:spacing w:val="-8"/>
        </w:rPr>
        <w:t xml:space="preserve"> </w:t>
      </w:r>
      <w:r>
        <w:t>acerca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incidente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segurança.</w:t>
      </w:r>
    </w:p>
    <w:p>
      <w:pPr>
        <w:pStyle w:val="7"/>
      </w:pPr>
    </w:p>
    <w:p>
      <w:pPr>
        <w:pStyle w:val="7"/>
        <w:spacing w:before="161" w:line="276" w:lineRule="auto"/>
        <w:ind w:left="312" w:right="1133"/>
        <w:jc w:val="both"/>
      </w:pPr>
      <w:r>
        <w:rPr>
          <w:b/>
          <w:spacing w:val="-1"/>
        </w:rPr>
        <w:t xml:space="preserve">PARÁGRAFO OITAVO </w:t>
      </w:r>
      <w:r>
        <w:rPr>
          <w:b/>
        </w:rPr>
        <w:t>-</w:t>
      </w:r>
      <w:r>
        <w:t>Os PARTÍCIPES deverão adotar as medidas cabíveis para auxiliar na investigação e na</w:t>
      </w:r>
      <w:r>
        <w:rPr>
          <w:spacing w:val="1"/>
        </w:rPr>
        <w:t xml:space="preserve"> </w:t>
      </w:r>
      <w:r>
        <w:t>mitigação</w:t>
      </w:r>
      <w:r>
        <w:rPr>
          <w:spacing w:val="-10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consequências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incidente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segurança.</w:t>
      </w:r>
    </w:p>
    <w:p>
      <w:pPr>
        <w:pStyle w:val="7"/>
      </w:pPr>
    </w:p>
    <w:p>
      <w:pPr>
        <w:pStyle w:val="7"/>
        <w:spacing w:before="160" w:line="276" w:lineRule="auto"/>
        <w:ind w:left="312" w:right="1127"/>
        <w:jc w:val="both"/>
      </w:pPr>
      <w:r>
        <w:rPr>
          <w:b/>
          <w:spacing w:val="-5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NONO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-</w:t>
      </w:r>
      <w:r>
        <w:rPr>
          <w:spacing w:val="-4"/>
        </w:rPr>
        <w:t>É</w:t>
      </w:r>
      <w:r>
        <w:rPr>
          <w:spacing w:val="-9"/>
        </w:rPr>
        <w:t xml:space="preserve"> </w:t>
      </w:r>
      <w:r>
        <w:rPr>
          <w:spacing w:val="-4"/>
        </w:rPr>
        <w:t>vedada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transferência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dados</w:t>
      </w:r>
      <w:r>
        <w:rPr>
          <w:spacing w:val="-7"/>
        </w:rPr>
        <w:t xml:space="preserve"> </w:t>
      </w:r>
      <w:r>
        <w:rPr>
          <w:spacing w:val="-4"/>
        </w:rPr>
        <w:t>pessoais,</w:t>
      </w:r>
      <w:r>
        <w:rPr>
          <w:spacing w:val="-9"/>
        </w:rPr>
        <w:t xml:space="preserve"> </w:t>
      </w:r>
      <w:r>
        <w:rPr>
          <w:spacing w:val="-4"/>
        </w:rPr>
        <w:t>pela</w:t>
      </w:r>
      <w:r>
        <w:rPr>
          <w:spacing w:val="-9"/>
        </w:rPr>
        <w:t xml:space="preserve"> </w:t>
      </w:r>
      <w:r>
        <w:rPr>
          <w:spacing w:val="-4"/>
        </w:rPr>
        <w:t>ICTPR,</w:t>
      </w:r>
      <w:r>
        <w:rPr>
          <w:spacing w:val="-9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fora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território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Brasil</w:t>
      </w:r>
      <w:r>
        <w:rPr>
          <w:spacing w:val="-9"/>
        </w:rPr>
        <w:t xml:space="preserve"> </w:t>
      </w:r>
      <w:r>
        <w:rPr>
          <w:spacing w:val="-4"/>
        </w:rPr>
        <w:t>sem</w:t>
      </w:r>
      <w:r>
        <w:rPr>
          <w:spacing w:val="-47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prévio</w:t>
      </w:r>
      <w:r>
        <w:rPr>
          <w:spacing w:val="-9"/>
        </w:rPr>
        <w:t xml:space="preserve"> </w:t>
      </w:r>
      <w:r>
        <w:rPr>
          <w:spacing w:val="-1"/>
        </w:rPr>
        <w:t>consentimento,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spacing w:val="-9"/>
        </w:rPr>
        <w:t xml:space="preserve"> </w:t>
      </w:r>
      <w:r>
        <w:rPr>
          <w:spacing w:val="-1"/>
        </w:rPr>
        <w:t>escrito,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CONCEDENTE,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demonstração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observância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adequada</w:t>
      </w:r>
      <w:r>
        <w:rPr>
          <w:spacing w:val="-8"/>
        </w:rPr>
        <w:t xml:space="preserve"> </w:t>
      </w:r>
      <w:r>
        <w:t>proteção</w:t>
      </w:r>
      <w:r>
        <w:rPr>
          <w:spacing w:val="-47"/>
        </w:rPr>
        <w:t xml:space="preserve"> </w:t>
      </w:r>
      <w:r>
        <w:rPr>
          <w:spacing w:val="-3"/>
        </w:rPr>
        <w:t>desses</w:t>
      </w:r>
      <w:r>
        <w:rPr>
          <w:spacing w:val="-7"/>
        </w:rPr>
        <w:t xml:space="preserve"> </w:t>
      </w:r>
      <w:r>
        <w:rPr>
          <w:spacing w:val="-3"/>
        </w:rPr>
        <w:t>dados,</w:t>
      </w:r>
      <w:r>
        <w:rPr>
          <w:spacing w:val="-9"/>
        </w:rPr>
        <w:t xml:space="preserve"> </w:t>
      </w:r>
      <w:r>
        <w:rPr>
          <w:spacing w:val="-3"/>
        </w:rPr>
        <w:t>cabendo</w:t>
      </w:r>
      <w:r>
        <w:rPr>
          <w:spacing w:val="-7"/>
        </w:rPr>
        <w:t xml:space="preserve"> </w:t>
      </w:r>
      <w:r>
        <w:rPr>
          <w:spacing w:val="-3"/>
        </w:rPr>
        <w:t>à</w:t>
      </w:r>
      <w:r>
        <w:rPr>
          <w:spacing w:val="-7"/>
        </w:rPr>
        <w:t xml:space="preserve"> </w:t>
      </w:r>
      <w:r>
        <w:rPr>
          <w:spacing w:val="-3"/>
        </w:rPr>
        <w:t>ICTPR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responsabilidade</w:t>
      </w:r>
      <w:r>
        <w:rPr>
          <w:spacing w:val="-7"/>
        </w:rPr>
        <w:t xml:space="preserve"> </w:t>
      </w:r>
      <w:r>
        <w:rPr>
          <w:spacing w:val="-3"/>
        </w:rPr>
        <w:t>pelo</w:t>
      </w:r>
      <w:r>
        <w:rPr>
          <w:spacing w:val="-6"/>
        </w:rPr>
        <w:t xml:space="preserve"> </w:t>
      </w:r>
      <w:r>
        <w:rPr>
          <w:spacing w:val="-2"/>
        </w:rPr>
        <w:t>cumprimento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6"/>
        </w:rPr>
        <w:t xml:space="preserve"> </w:t>
      </w:r>
      <w:r>
        <w:rPr>
          <w:spacing w:val="-2"/>
        </w:rPr>
        <w:t>legislação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proteção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dados</w:t>
      </w:r>
      <w:r>
        <w:rPr>
          <w:spacing w:val="-8"/>
        </w:rPr>
        <w:t xml:space="preserve"> </w:t>
      </w:r>
      <w:r>
        <w:rPr>
          <w:spacing w:val="-2"/>
        </w:rPr>
        <w:t>ou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47"/>
        </w:rPr>
        <w:t xml:space="preserve"> </w:t>
      </w:r>
      <w:r>
        <w:t>privacidade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outro(s)</w:t>
      </w:r>
      <w:r>
        <w:rPr>
          <w:spacing w:val="-9"/>
        </w:rPr>
        <w:t xml:space="preserve"> </w:t>
      </w:r>
      <w:r>
        <w:t>país(es)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aplicável.</w:t>
      </w:r>
    </w:p>
    <w:p>
      <w:pPr>
        <w:pStyle w:val="7"/>
      </w:pPr>
    </w:p>
    <w:p>
      <w:pPr>
        <w:pStyle w:val="7"/>
        <w:spacing w:before="160" w:line="276" w:lineRule="auto"/>
        <w:ind w:left="312" w:right="1128"/>
        <w:jc w:val="both"/>
      </w:pPr>
      <w:r>
        <w:rPr>
          <w:b/>
          <w:spacing w:val="-4"/>
        </w:rPr>
        <w:t>PARÁGRAFO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DÉCIMO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–</w:t>
      </w:r>
      <w:r>
        <w:rPr>
          <w:b/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ICTPR</w:t>
      </w:r>
      <w:r>
        <w:rPr>
          <w:spacing w:val="-8"/>
        </w:rPr>
        <w:t xml:space="preserve"> </w:t>
      </w:r>
      <w:r>
        <w:rPr>
          <w:spacing w:val="-3"/>
        </w:rPr>
        <w:t>responderá</w:t>
      </w:r>
      <w:r>
        <w:rPr>
          <w:spacing w:val="-8"/>
        </w:rPr>
        <w:t xml:space="preserve"> </w:t>
      </w:r>
      <w:r>
        <w:rPr>
          <w:spacing w:val="-3"/>
        </w:rPr>
        <w:t>por</w:t>
      </w:r>
      <w:r>
        <w:rPr>
          <w:spacing w:val="-8"/>
        </w:rPr>
        <w:t xml:space="preserve"> </w:t>
      </w:r>
      <w:r>
        <w:rPr>
          <w:spacing w:val="-3"/>
        </w:rPr>
        <w:t>quaisquer</w:t>
      </w:r>
      <w:r>
        <w:rPr>
          <w:spacing w:val="-9"/>
        </w:rPr>
        <w:t xml:space="preserve"> </w:t>
      </w:r>
      <w:r>
        <w:rPr>
          <w:spacing w:val="-3"/>
        </w:rPr>
        <w:t>danos,</w:t>
      </w:r>
      <w:r>
        <w:rPr>
          <w:spacing w:val="-6"/>
        </w:rPr>
        <w:t xml:space="preserve"> </w:t>
      </w:r>
      <w:r>
        <w:rPr>
          <w:spacing w:val="-3"/>
        </w:rPr>
        <w:t>perdas</w:t>
      </w:r>
      <w:r>
        <w:rPr>
          <w:spacing w:val="-7"/>
        </w:rPr>
        <w:t xml:space="preserve"> </w:t>
      </w:r>
      <w:r>
        <w:rPr>
          <w:spacing w:val="-3"/>
        </w:rPr>
        <w:t>ou</w:t>
      </w:r>
      <w:r>
        <w:rPr>
          <w:spacing w:val="-8"/>
        </w:rPr>
        <w:t xml:space="preserve"> </w:t>
      </w:r>
      <w:r>
        <w:rPr>
          <w:spacing w:val="-3"/>
        </w:rPr>
        <w:t>prejuízos</w:t>
      </w:r>
      <w:r>
        <w:rPr>
          <w:spacing w:val="-8"/>
        </w:rPr>
        <w:t xml:space="preserve"> </w:t>
      </w:r>
      <w:r>
        <w:rPr>
          <w:spacing w:val="-3"/>
        </w:rPr>
        <w:t>causados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CONCEDENTE</w:t>
      </w:r>
      <w:r>
        <w:rPr>
          <w:spacing w:val="-47"/>
        </w:rPr>
        <w:t xml:space="preserve"> </w:t>
      </w:r>
      <w:r>
        <w:t>ou a terceiros decorrentes do descumprimento da Lei Federal nº 13.709/2018 e outras normas legais ou</w:t>
      </w:r>
      <w:r>
        <w:rPr>
          <w:spacing w:val="1"/>
        </w:rPr>
        <w:t xml:space="preserve"> </w:t>
      </w:r>
      <w:r>
        <w:rPr>
          <w:spacing w:val="-5"/>
        </w:rPr>
        <w:t>regulamentares</w:t>
      </w:r>
      <w:r>
        <w:rPr>
          <w:spacing w:val="-9"/>
        </w:rPr>
        <w:t xml:space="preserve"> </w:t>
      </w:r>
      <w:r>
        <w:rPr>
          <w:spacing w:val="-5"/>
        </w:rPr>
        <w:t>relacionadas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este</w:t>
      </w:r>
      <w:r>
        <w:rPr>
          <w:spacing w:val="-10"/>
        </w:rPr>
        <w:t xml:space="preserve"> </w:t>
      </w:r>
      <w:r>
        <w:rPr>
          <w:spacing w:val="-4"/>
        </w:rPr>
        <w:t>Convênio,</w:t>
      </w:r>
      <w:r>
        <w:rPr>
          <w:spacing w:val="-9"/>
        </w:rPr>
        <w:t xml:space="preserve"> </w:t>
      </w:r>
      <w:r>
        <w:rPr>
          <w:spacing w:val="-4"/>
        </w:rPr>
        <w:t>não</w:t>
      </w:r>
      <w:r>
        <w:rPr>
          <w:spacing w:val="-8"/>
        </w:rPr>
        <w:t xml:space="preserve"> </w:t>
      </w:r>
      <w:r>
        <w:rPr>
          <w:spacing w:val="-4"/>
        </w:rPr>
        <w:t>excluindo</w:t>
      </w:r>
      <w:r>
        <w:rPr>
          <w:spacing w:val="-10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>reduzindo</w:t>
      </w:r>
      <w:r>
        <w:rPr>
          <w:spacing w:val="-11"/>
        </w:rPr>
        <w:t xml:space="preserve"> </w:t>
      </w:r>
      <w:r>
        <w:rPr>
          <w:spacing w:val="-4"/>
        </w:rPr>
        <w:t>essa</w:t>
      </w:r>
      <w:r>
        <w:rPr>
          <w:spacing w:val="-11"/>
        </w:rPr>
        <w:t xml:space="preserve"> </w:t>
      </w:r>
      <w:r>
        <w:rPr>
          <w:spacing w:val="-4"/>
        </w:rPr>
        <w:t>responsabilidade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fiscalização</w:t>
      </w:r>
      <w:r>
        <w:rPr>
          <w:spacing w:val="-7"/>
        </w:rPr>
        <w:t xml:space="preserve"> </w:t>
      </w:r>
      <w:r>
        <w:rPr>
          <w:spacing w:val="-4"/>
        </w:rPr>
        <w:t>da</w:t>
      </w:r>
      <w:r>
        <w:rPr>
          <w:spacing w:val="-3"/>
        </w:rPr>
        <w:t xml:space="preserve"> </w:t>
      </w:r>
      <w:r>
        <w:t>CONCEDENTE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seu</w:t>
      </w:r>
      <w:r>
        <w:rPr>
          <w:spacing w:val="-11"/>
        </w:rPr>
        <w:t xml:space="preserve"> </w:t>
      </w:r>
      <w:r>
        <w:t>acompanhamento.</w:t>
      </w:r>
    </w:p>
    <w:p>
      <w:pPr>
        <w:pStyle w:val="7"/>
      </w:pPr>
    </w:p>
    <w:p>
      <w:pPr>
        <w:pStyle w:val="7"/>
        <w:spacing w:before="162" w:line="276" w:lineRule="auto"/>
        <w:ind w:left="312" w:right="1129"/>
        <w:jc w:val="both"/>
      </w:pPr>
      <w:r>
        <w:rPr>
          <w:b/>
          <w:spacing w:val="-4"/>
        </w:rPr>
        <w:t xml:space="preserve">PARÁGRAFO DÉCIMO PRIMEIRO - </w:t>
      </w:r>
      <w:r>
        <w:rPr>
          <w:spacing w:val="-4"/>
        </w:rPr>
        <w:t xml:space="preserve">Eventual subcontratação, </w:t>
      </w:r>
      <w:r>
        <w:rPr>
          <w:spacing w:val="-3"/>
        </w:rPr>
        <w:t>mesmo quando autorizada pela CONCEDENTE, não</w:t>
      </w:r>
      <w:r>
        <w:rPr>
          <w:spacing w:val="-47"/>
        </w:rPr>
        <w:t xml:space="preserve"> </w:t>
      </w:r>
      <w:r>
        <w:rPr>
          <w:spacing w:val="-5"/>
        </w:rPr>
        <w:t xml:space="preserve">exime a ICTPR das obrigações decorrentes deste </w:t>
      </w:r>
      <w:r>
        <w:rPr>
          <w:spacing w:val="-4"/>
        </w:rPr>
        <w:t>Convênio, permanecendo integralmente responsáveis perante a</w:t>
      </w:r>
      <w:r>
        <w:rPr>
          <w:spacing w:val="-47"/>
        </w:rPr>
        <w:t xml:space="preserve"> </w:t>
      </w:r>
      <w:r>
        <w:rPr>
          <w:spacing w:val="-5"/>
        </w:rPr>
        <w:t>CONCEDENTE</w:t>
      </w:r>
      <w:r>
        <w:rPr>
          <w:spacing w:val="-9"/>
        </w:rPr>
        <w:t xml:space="preserve"> </w:t>
      </w:r>
      <w:r>
        <w:rPr>
          <w:spacing w:val="-5"/>
        </w:rPr>
        <w:t>mesmo</w:t>
      </w:r>
      <w:r>
        <w:rPr>
          <w:spacing w:val="-8"/>
        </w:rPr>
        <w:t xml:space="preserve"> </w:t>
      </w:r>
      <w:r>
        <w:rPr>
          <w:spacing w:val="-4"/>
        </w:rPr>
        <w:t>na</w:t>
      </w:r>
      <w:r>
        <w:rPr>
          <w:spacing w:val="-9"/>
        </w:rPr>
        <w:t xml:space="preserve"> </w:t>
      </w:r>
      <w:r>
        <w:rPr>
          <w:spacing w:val="-4"/>
        </w:rPr>
        <w:t>hipótese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descumprimento</w:t>
      </w:r>
      <w:r>
        <w:rPr>
          <w:spacing w:val="-8"/>
        </w:rPr>
        <w:t xml:space="preserve"> </w:t>
      </w:r>
      <w:r>
        <w:rPr>
          <w:spacing w:val="-4"/>
        </w:rPr>
        <w:t>dessas</w:t>
      </w:r>
      <w:r>
        <w:rPr>
          <w:spacing w:val="-9"/>
        </w:rPr>
        <w:t xml:space="preserve"> </w:t>
      </w:r>
      <w:r>
        <w:rPr>
          <w:spacing w:val="-4"/>
        </w:rPr>
        <w:t>obrigações</w:t>
      </w:r>
      <w:r>
        <w:rPr>
          <w:spacing w:val="-9"/>
        </w:rPr>
        <w:t xml:space="preserve"> </w:t>
      </w:r>
      <w:r>
        <w:rPr>
          <w:spacing w:val="-4"/>
        </w:rPr>
        <w:t>por</w:t>
      </w:r>
      <w:r>
        <w:rPr>
          <w:spacing w:val="-7"/>
        </w:rPr>
        <w:t xml:space="preserve"> </w:t>
      </w:r>
      <w:r>
        <w:rPr>
          <w:spacing w:val="-4"/>
        </w:rPr>
        <w:t>subcontratada.</w:t>
      </w:r>
    </w:p>
    <w:p>
      <w:pPr>
        <w:spacing w:after="0" w:line="276" w:lineRule="auto"/>
        <w:jc w:val="both"/>
        <w:sectPr>
          <w:pgSz w:w="11910" w:h="16840"/>
          <w:pgMar w:top="1400" w:right="0" w:bottom="700" w:left="820" w:header="471" w:footer="504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spacing w:before="10"/>
        <w:rPr>
          <w:sz w:val="28"/>
        </w:rPr>
      </w:pPr>
    </w:p>
    <w:p>
      <w:pPr>
        <w:pStyle w:val="7"/>
        <w:spacing w:before="56" w:line="276" w:lineRule="auto"/>
        <w:ind w:left="312" w:right="1128"/>
        <w:jc w:val="both"/>
      </w:pPr>
      <w:r>
        <w:rPr>
          <w:b/>
          <w:spacing w:val="-2"/>
        </w:rPr>
        <w:t>PARÁGRAFO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DÉCIMO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SEGUNDO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-</w:t>
      </w:r>
      <w:r>
        <w:rPr>
          <w:b/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ICTPR</w:t>
      </w:r>
      <w:r>
        <w:rPr>
          <w:spacing w:val="-9"/>
        </w:rPr>
        <w:t xml:space="preserve"> </w:t>
      </w:r>
      <w:r>
        <w:rPr>
          <w:spacing w:val="-2"/>
        </w:rPr>
        <w:t>deve</w:t>
      </w:r>
      <w:r>
        <w:rPr>
          <w:spacing w:val="-10"/>
        </w:rPr>
        <w:t xml:space="preserve"> </w:t>
      </w:r>
      <w:r>
        <w:rPr>
          <w:spacing w:val="-2"/>
        </w:rPr>
        <w:t>colocar</w:t>
      </w:r>
      <w:r>
        <w:rPr>
          <w:spacing w:val="-7"/>
        </w:rPr>
        <w:t xml:space="preserve"> </w:t>
      </w:r>
      <w:r>
        <w:rPr>
          <w:spacing w:val="-2"/>
        </w:rPr>
        <w:t>à</w:t>
      </w:r>
      <w:r>
        <w:rPr>
          <w:spacing w:val="-10"/>
        </w:rPr>
        <w:t xml:space="preserve"> </w:t>
      </w:r>
      <w:r>
        <w:rPr>
          <w:spacing w:val="-2"/>
        </w:rPr>
        <w:t>disposição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CONCEDENTE,</w:t>
      </w:r>
      <w:r>
        <w:rPr>
          <w:spacing w:val="-9"/>
        </w:rPr>
        <w:t xml:space="preserve"> </w:t>
      </w:r>
      <w:r>
        <w:rPr>
          <w:spacing w:val="-1"/>
        </w:rPr>
        <w:t>quando</w:t>
      </w:r>
      <w:r>
        <w:rPr>
          <w:spacing w:val="-9"/>
        </w:rPr>
        <w:t xml:space="preserve"> </w:t>
      </w:r>
      <w:r>
        <w:rPr>
          <w:spacing w:val="-1"/>
        </w:rPr>
        <w:t>solicitado,</w:t>
      </w:r>
      <w:r>
        <w:rPr>
          <w:spacing w:val="-9"/>
        </w:rPr>
        <w:t xml:space="preserve"> </w:t>
      </w:r>
      <w:r>
        <w:rPr>
          <w:spacing w:val="-1"/>
        </w:rPr>
        <w:t>toda</w:t>
      </w:r>
      <w:r>
        <w:rPr>
          <w:spacing w:val="-48"/>
        </w:rPr>
        <w:t xml:space="preserve"> </w:t>
      </w:r>
      <w:r>
        <w:rPr>
          <w:spacing w:val="-2"/>
        </w:rPr>
        <w:t>informação</w:t>
      </w:r>
      <w:r>
        <w:rPr>
          <w:spacing w:val="-9"/>
        </w:rPr>
        <w:t xml:space="preserve"> </w:t>
      </w:r>
      <w:r>
        <w:rPr>
          <w:spacing w:val="-2"/>
        </w:rPr>
        <w:t>necessária</w:t>
      </w:r>
      <w:r>
        <w:rPr>
          <w:spacing w:val="-10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2"/>
        </w:rPr>
        <w:t>demonstrar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cumprimento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disposto</w:t>
      </w:r>
      <w:r>
        <w:rPr>
          <w:spacing w:val="-10"/>
        </w:rPr>
        <w:t xml:space="preserve"> </w:t>
      </w:r>
      <w:r>
        <w:rPr>
          <w:spacing w:val="-2"/>
        </w:rPr>
        <w:t>nesta</w:t>
      </w:r>
      <w:r>
        <w:rPr>
          <w:spacing w:val="-10"/>
        </w:rPr>
        <w:t xml:space="preserve"> </w:t>
      </w:r>
      <w:r>
        <w:rPr>
          <w:spacing w:val="-2"/>
        </w:rPr>
        <w:t>Cláusula,</w:t>
      </w:r>
      <w:r>
        <w:rPr>
          <w:spacing w:val="-9"/>
        </w:rPr>
        <w:t xml:space="preserve"> </w:t>
      </w:r>
      <w:r>
        <w:rPr>
          <w:spacing w:val="-1"/>
        </w:rPr>
        <w:t>permitindo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realização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47"/>
        </w:rPr>
        <w:t xml:space="preserve"> </w:t>
      </w:r>
      <w:r>
        <w:t>auditorias e inspeções, diretamente pela CONCEDENTE ou por terceiros por eles indicados, com relação ao</w:t>
      </w:r>
      <w:r>
        <w:rPr>
          <w:spacing w:val="1"/>
        </w:rPr>
        <w:t xml:space="preserve"> </w:t>
      </w:r>
      <w:r>
        <w:t>tratamento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dados</w:t>
      </w:r>
      <w:r>
        <w:rPr>
          <w:spacing w:val="-9"/>
        </w:rPr>
        <w:t xml:space="preserve"> </w:t>
      </w:r>
      <w:r>
        <w:t>pessoais.</w:t>
      </w:r>
    </w:p>
    <w:p>
      <w:pPr>
        <w:pStyle w:val="7"/>
      </w:pPr>
    </w:p>
    <w:p>
      <w:pPr>
        <w:pStyle w:val="7"/>
        <w:spacing w:before="162" w:line="276" w:lineRule="auto"/>
        <w:ind w:left="312" w:right="1127"/>
        <w:jc w:val="both"/>
      </w:pPr>
      <w:r>
        <w:rPr>
          <w:b/>
          <w:spacing w:val="-5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DÉCIMO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TERCEIRO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-</w:t>
      </w:r>
      <w:r>
        <w:rPr>
          <w:b/>
          <w:spacing w:val="-10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ICTPR</w:t>
      </w:r>
      <w:r>
        <w:rPr>
          <w:spacing w:val="-9"/>
        </w:rPr>
        <w:t xml:space="preserve"> </w:t>
      </w:r>
      <w:r>
        <w:rPr>
          <w:spacing w:val="-4"/>
        </w:rPr>
        <w:t>deve</w:t>
      </w:r>
      <w:r>
        <w:rPr>
          <w:spacing w:val="-8"/>
        </w:rPr>
        <w:t xml:space="preserve"> </w:t>
      </w:r>
      <w:r>
        <w:rPr>
          <w:spacing w:val="-4"/>
        </w:rPr>
        <w:t>auxiliar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CONCEDENTE</w:t>
      </w:r>
      <w:r>
        <w:rPr>
          <w:spacing w:val="-7"/>
        </w:rPr>
        <w:t xml:space="preserve"> </w:t>
      </w:r>
      <w:r>
        <w:rPr>
          <w:spacing w:val="-4"/>
        </w:rPr>
        <w:t>na</w:t>
      </w:r>
      <w:r>
        <w:rPr>
          <w:spacing w:val="-8"/>
        </w:rPr>
        <w:t xml:space="preserve"> </w:t>
      </w:r>
      <w:r>
        <w:rPr>
          <w:spacing w:val="-4"/>
        </w:rPr>
        <w:t>elaboração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relatórios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impacto</w:t>
      </w:r>
      <w:r>
        <w:rPr>
          <w:spacing w:val="-5"/>
        </w:rPr>
        <w:t xml:space="preserve"> </w:t>
      </w:r>
      <w:r>
        <w:rPr>
          <w:spacing w:val="-4"/>
        </w:rPr>
        <w:t>à</w:t>
      </w:r>
      <w:r>
        <w:rPr>
          <w:spacing w:val="-47"/>
        </w:rPr>
        <w:t xml:space="preserve"> </w:t>
      </w:r>
      <w:r>
        <w:rPr>
          <w:spacing w:val="-4"/>
        </w:rPr>
        <w:t>proteção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dados</w:t>
      </w:r>
      <w:r>
        <w:rPr>
          <w:spacing w:val="-7"/>
        </w:rPr>
        <w:t xml:space="preserve"> </w:t>
      </w:r>
      <w:r>
        <w:rPr>
          <w:spacing w:val="-4"/>
        </w:rPr>
        <w:t>pessoais,</w:t>
      </w:r>
      <w:r>
        <w:rPr>
          <w:spacing w:val="-7"/>
        </w:rPr>
        <w:t xml:space="preserve"> </w:t>
      </w:r>
      <w:r>
        <w:rPr>
          <w:spacing w:val="-4"/>
        </w:rPr>
        <w:t>observado</w:t>
      </w:r>
      <w:r>
        <w:rPr>
          <w:spacing w:val="-8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disposto</w:t>
      </w:r>
      <w:r>
        <w:rPr>
          <w:spacing w:val="-8"/>
        </w:rPr>
        <w:t xml:space="preserve"> </w:t>
      </w:r>
      <w:r>
        <w:rPr>
          <w:spacing w:val="-3"/>
        </w:rPr>
        <w:t>no</w:t>
      </w:r>
      <w:r>
        <w:rPr>
          <w:spacing w:val="-6"/>
        </w:rPr>
        <w:t xml:space="preserve"> </w:t>
      </w:r>
      <w:r>
        <w:rPr>
          <w:spacing w:val="-3"/>
        </w:rPr>
        <w:t>artigo</w:t>
      </w:r>
      <w:r>
        <w:rPr>
          <w:spacing w:val="-8"/>
        </w:rPr>
        <w:t xml:space="preserve"> </w:t>
      </w:r>
      <w:r>
        <w:rPr>
          <w:spacing w:val="-3"/>
        </w:rPr>
        <w:t>38</w:t>
      </w:r>
      <w:r>
        <w:rPr>
          <w:spacing w:val="-8"/>
        </w:rPr>
        <w:t xml:space="preserve"> </w:t>
      </w:r>
      <w:r>
        <w:rPr>
          <w:spacing w:val="-3"/>
        </w:rPr>
        <w:t>da</w:t>
      </w:r>
      <w:r>
        <w:rPr>
          <w:spacing w:val="-8"/>
        </w:rPr>
        <w:t xml:space="preserve"> </w:t>
      </w:r>
      <w:r>
        <w:rPr>
          <w:spacing w:val="-3"/>
        </w:rPr>
        <w:t>Lei</w:t>
      </w:r>
      <w:r>
        <w:rPr>
          <w:spacing w:val="-7"/>
        </w:rPr>
        <w:t xml:space="preserve"> </w:t>
      </w:r>
      <w:r>
        <w:rPr>
          <w:spacing w:val="-3"/>
        </w:rPr>
        <w:t>Federal</w:t>
      </w:r>
      <w:r>
        <w:rPr>
          <w:spacing w:val="-7"/>
        </w:rPr>
        <w:t xml:space="preserve"> </w:t>
      </w:r>
      <w:r>
        <w:rPr>
          <w:spacing w:val="-3"/>
        </w:rPr>
        <w:t>nº</w:t>
      </w:r>
      <w:r>
        <w:rPr>
          <w:spacing w:val="-6"/>
        </w:rPr>
        <w:t xml:space="preserve"> </w:t>
      </w:r>
      <w:r>
        <w:rPr>
          <w:spacing w:val="-3"/>
        </w:rPr>
        <w:t>13.709/2018,</w:t>
      </w:r>
      <w:r>
        <w:rPr>
          <w:spacing w:val="-9"/>
        </w:rPr>
        <w:t xml:space="preserve"> </w:t>
      </w:r>
      <w:r>
        <w:rPr>
          <w:spacing w:val="-3"/>
        </w:rPr>
        <w:t>relativo</w:t>
      </w:r>
      <w:r>
        <w:rPr>
          <w:spacing w:val="-8"/>
        </w:rPr>
        <w:t xml:space="preserve"> </w:t>
      </w:r>
      <w:r>
        <w:rPr>
          <w:spacing w:val="-3"/>
        </w:rPr>
        <w:t>ao</w:t>
      </w:r>
      <w:r>
        <w:rPr>
          <w:spacing w:val="-9"/>
        </w:rPr>
        <w:t xml:space="preserve"> </w:t>
      </w:r>
      <w:r>
        <w:rPr>
          <w:spacing w:val="-3"/>
        </w:rPr>
        <w:t>objeto</w:t>
      </w:r>
      <w:r>
        <w:rPr>
          <w:spacing w:val="-47"/>
        </w:rPr>
        <w:t xml:space="preserve"> </w:t>
      </w:r>
      <w:r>
        <w:t>deste</w:t>
      </w:r>
      <w:r>
        <w:rPr>
          <w:spacing w:val="-10"/>
        </w:rPr>
        <w:t xml:space="preserve"> </w:t>
      </w:r>
      <w:r>
        <w:t>Acordo.</w:t>
      </w:r>
    </w:p>
    <w:p>
      <w:pPr>
        <w:pStyle w:val="7"/>
      </w:pPr>
    </w:p>
    <w:p>
      <w:pPr>
        <w:pStyle w:val="3"/>
        <w:spacing w:before="161"/>
        <w:jc w:val="both"/>
      </w:pPr>
      <w:r>
        <w:rPr>
          <w:spacing w:val="-6"/>
        </w:rPr>
        <w:t>CLÁUSULA</w:t>
      </w:r>
      <w:r>
        <w:rPr>
          <w:spacing w:val="-9"/>
        </w:rPr>
        <w:t xml:space="preserve"> </w:t>
      </w:r>
      <w:r>
        <w:rPr>
          <w:spacing w:val="-5"/>
        </w:rPr>
        <w:t>DÉCIMA</w:t>
      </w:r>
      <w:r>
        <w:rPr>
          <w:spacing w:val="-9"/>
        </w:rPr>
        <w:t xml:space="preserve"> </w:t>
      </w:r>
      <w:r>
        <w:rPr>
          <w:spacing w:val="-5"/>
        </w:rPr>
        <w:t>QUINTA</w:t>
      </w:r>
      <w:r>
        <w:rPr>
          <w:spacing w:val="-7"/>
        </w:rPr>
        <w:t xml:space="preserve"> </w:t>
      </w:r>
      <w:r>
        <w:rPr>
          <w:spacing w:val="-5"/>
        </w:rPr>
        <w:t>–</w:t>
      </w:r>
      <w:r>
        <w:rPr>
          <w:spacing w:val="-8"/>
        </w:rPr>
        <w:t xml:space="preserve"> </w:t>
      </w:r>
      <w:r>
        <w:rPr>
          <w:spacing w:val="-5"/>
        </w:rPr>
        <w:t>PROPRIEDADE</w:t>
      </w:r>
      <w:r>
        <w:rPr>
          <w:spacing w:val="-9"/>
        </w:rPr>
        <w:t xml:space="preserve"> </w:t>
      </w:r>
      <w:r>
        <w:rPr>
          <w:spacing w:val="-5"/>
        </w:rPr>
        <w:t>INTELECTUAL</w:t>
      </w:r>
      <w:r>
        <w:rPr>
          <w:spacing w:val="-8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DIVULGAÇÃO</w:t>
      </w:r>
      <w:r>
        <w:rPr>
          <w:spacing w:val="-6"/>
        </w:rPr>
        <w:t xml:space="preserve"> </w:t>
      </w:r>
      <w:r>
        <w:rPr>
          <w:spacing w:val="-5"/>
        </w:rPr>
        <w:t>DOS</w:t>
      </w:r>
      <w:r>
        <w:rPr>
          <w:spacing w:val="-10"/>
        </w:rPr>
        <w:t xml:space="preserve"> </w:t>
      </w:r>
      <w:r>
        <w:rPr>
          <w:spacing w:val="-5"/>
        </w:rPr>
        <w:t>RESULTADOS</w:t>
      </w:r>
    </w:p>
    <w:p>
      <w:pPr>
        <w:pStyle w:val="7"/>
        <w:rPr>
          <w:b/>
        </w:rPr>
      </w:pPr>
    </w:p>
    <w:p>
      <w:pPr>
        <w:pStyle w:val="7"/>
        <w:spacing w:before="5"/>
        <w:rPr>
          <w:b/>
          <w:sz w:val="16"/>
        </w:rPr>
      </w:pPr>
    </w:p>
    <w:p>
      <w:pPr>
        <w:pStyle w:val="7"/>
        <w:spacing w:line="276" w:lineRule="auto"/>
        <w:ind w:left="312" w:right="1131"/>
        <w:jc w:val="both"/>
      </w:pPr>
      <w:r>
        <w:t>Toda criação, invenção ou desenvolvimento tecnológico passível de</w:t>
      </w:r>
      <w:r>
        <w:rPr>
          <w:spacing w:val="1"/>
        </w:rPr>
        <w:t xml:space="preserve"> </w:t>
      </w:r>
      <w:r>
        <w:t>proteção intelectual, em qualquer</w:t>
      </w:r>
      <w:r>
        <w:rPr>
          <w:spacing w:val="1"/>
        </w:rPr>
        <w:t xml:space="preserve"> </w:t>
      </w:r>
      <w:r>
        <w:rPr>
          <w:spacing w:val="-5"/>
        </w:rPr>
        <w:t>modalidade,</w:t>
      </w:r>
      <w:r>
        <w:rPr>
          <w:spacing w:val="-7"/>
        </w:rPr>
        <w:t xml:space="preserve"> </w:t>
      </w:r>
      <w:r>
        <w:rPr>
          <w:spacing w:val="-5"/>
        </w:rPr>
        <w:t>proveniente</w:t>
      </w:r>
      <w:r>
        <w:rPr>
          <w:spacing w:val="-7"/>
        </w:rPr>
        <w:t xml:space="preserve"> </w:t>
      </w:r>
      <w:r>
        <w:rPr>
          <w:spacing w:val="-5"/>
        </w:rPr>
        <w:t>da</w:t>
      </w:r>
      <w:r>
        <w:rPr>
          <w:spacing w:val="-7"/>
        </w:rPr>
        <w:t xml:space="preserve"> </w:t>
      </w:r>
      <w:r>
        <w:rPr>
          <w:spacing w:val="-5"/>
        </w:rPr>
        <w:t>execução</w:t>
      </w:r>
      <w:r>
        <w:rPr>
          <w:spacing w:val="-6"/>
        </w:rPr>
        <w:t xml:space="preserve"> </w:t>
      </w:r>
      <w:r>
        <w:rPr>
          <w:spacing w:val="-5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presente</w:t>
      </w:r>
      <w:r>
        <w:rPr>
          <w:spacing w:val="-9"/>
        </w:rPr>
        <w:t xml:space="preserve"> </w:t>
      </w:r>
      <w:r>
        <w:rPr>
          <w:spacing w:val="-4"/>
        </w:rPr>
        <w:t>Convênio</w:t>
      </w:r>
      <w:r>
        <w:rPr>
          <w:spacing w:val="-8"/>
        </w:rPr>
        <w:t xml:space="preserve"> </w:t>
      </w:r>
      <w:r>
        <w:rPr>
          <w:spacing w:val="-4"/>
        </w:rPr>
        <w:t>será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propriedade</w:t>
      </w:r>
      <w:r>
        <w:rPr>
          <w:spacing w:val="-7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r>
        <w:rPr>
          <w:spacing w:val="-4"/>
        </w:rPr>
        <w:t>ICTPR.</w:t>
      </w:r>
    </w:p>
    <w:p>
      <w:pPr>
        <w:pStyle w:val="7"/>
      </w:pPr>
    </w:p>
    <w:p>
      <w:pPr>
        <w:pStyle w:val="7"/>
        <w:spacing w:before="160" w:line="276" w:lineRule="auto"/>
        <w:ind w:left="312" w:right="1130"/>
        <w:jc w:val="both"/>
      </w:pPr>
      <w:r>
        <w:rPr>
          <w:b/>
        </w:rPr>
        <w:t xml:space="preserve">PARÁGRAFO PRIMEIRO - </w:t>
      </w:r>
      <w:r>
        <w:t>A ICTPR deve assegurar, na medida de suas respectivas responsabilidades, que os</w:t>
      </w:r>
      <w:r>
        <w:rPr>
          <w:spacing w:val="1"/>
        </w:rPr>
        <w:t xml:space="preserve"> </w:t>
      </w:r>
      <w:r>
        <w:rPr>
          <w:spacing w:val="-4"/>
        </w:rPr>
        <w:t>projetos</w:t>
      </w:r>
      <w:r>
        <w:rPr>
          <w:spacing w:val="-17"/>
        </w:rPr>
        <w:t xml:space="preserve"> </w:t>
      </w:r>
      <w:r>
        <w:rPr>
          <w:spacing w:val="-4"/>
        </w:rPr>
        <w:t>propostos</w:t>
      </w:r>
      <w:r>
        <w:rPr>
          <w:spacing w:val="-19"/>
        </w:rPr>
        <w:t xml:space="preserve"> </w:t>
      </w:r>
      <w:r>
        <w:rPr>
          <w:spacing w:val="-4"/>
        </w:rPr>
        <w:t>e</w:t>
      </w:r>
      <w:r>
        <w:rPr>
          <w:spacing w:val="-19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alocação</w:t>
      </w:r>
      <w:r>
        <w:rPr>
          <w:spacing w:val="-18"/>
        </w:rPr>
        <w:t xml:space="preserve"> </w:t>
      </w:r>
      <w:r>
        <w:rPr>
          <w:spacing w:val="-4"/>
        </w:rPr>
        <w:t>dos</w:t>
      </w:r>
      <w:r>
        <w:rPr>
          <w:spacing w:val="-19"/>
        </w:rPr>
        <w:t xml:space="preserve"> </w:t>
      </w:r>
      <w:r>
        <w:rPr>
          <w:spacing w:val="-4"/>
        </w:rPr>
        <w:t>recursos</w:t>
      </w:r>
      <w:r>
        <w:rPr>
          <w:spacing w:val="-17"/>
        </w:rPr>
        <w:t xml:space="preserve"> </w:t>
      </w:r>
      <w:r>
        <w:rPr>
          <w:spacing w:val="-4"/>
        </w:rPr>
        <w:t>tecnológicos</w:t>
      </w:r>
      <w:r>
        <w:rPr>
          <w:spacing w:val="-17"/>
        </w:rPr>
        <w:t xml:space="preserve"> </w:t>
      </w:r>
      <w:r>
        <w:rPr>
          <w:spacing w:val="-3"/>
        </w:rPr>
        <w:t>correspondentes</w:t>
      </w:r>
      <w:r>
        <w:rPr>
          <w:spacing w:val="-16"/>
        </w:rPr>
        <w:t xml:space="preserve"> </w:t>
      </w:r>
      <w:r>
        <w:rPr>
          <w:spacing w:val="-3"/>
        </w:rPr>
        <w:t>não</w:t>
      </w:r>
      <w:r>
        <w:rPr>
          <w:spacing w:val="-18"/>
        </w:rPr>
        <w:t xml:space="preserve"> </w:t>
      </w:r>
      <w:r>
        <w:rPr>
          <w:spacing w:val="-3"/>
        </w:rPr>
        <w:t>infrinjam</w:t>
      </w:r>
      <w:r>
        <w:rPr>
          <w:spacing w:val="-18"/>
        </w:rPr>
        <w:t xml:space="preserve"> </w:t>
      </w:r>
      <w:r>
        <w:rPr>
          <w:spacing w:val="-3"/>
        </w:rPr>
        <w:t>direitos</w:t>
      </w:r>
      <w:r>
        <w:rPr>
          <w:spacing w:val="-19"/>
        </w:rPr>
        <w:t xml:space="preserve"> </w:t>
      </w:r>
      <w:r>
        <w:rPr>
          <w:spacing w:val="-3"/>
        </w:rPr>
        <w:t>de</w:t>
      </w:r>
      <w:r>
        <w:rPr>
          <w:spacing w:val="-19"/>
        </w:rPr>
        <w:t xml:space="preserve"> </w:t>
      </w:r>
      <w:r>
        <w:rPr>
          <w:spacing w:val="-3"/>
        </w:rPr>
        <w:t>propriedade</w:t>
      </w:r>
      <w:r>
        <w:rPr>
          <w:spacing w:val="-2"/>
        </w:rPr>
        <w:t xml:space="preserve"> </w:t>
      </w:r>
      <w:r>
        <w:t>intelectual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terceiros.</w:t>
      </w:r>
    </w:p>
    <w:p>
      <w:pPr>
        <w:pStyle w:val="7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400" w:right="0" w:bottom="700" w:left="820" w:header="471" w:footer="504" w:gutter="0"/>
          <w:cols w:space="720" w:num="1"/>
        </w:sectPr>
      </w:pPr>
    </w:p>
    <w:p>
      <w:pPr>
        <w:pStyle w:val="7"/>
        <w:spacing w:before="186" w:line="276" w:lineRule="auto"/>
        <w:ind w:left="312" w:right="2"/>
        <w:jc w:val="both"/>
      </w:pPr>
      <w:r>
        <w:rPr>
          <w:b/>
          <w:spacing w:val="-1"/>
        </w:rPr>
        <w:t>PARÁGRAFO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SEGUNDO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5"/>
        </w:rPr>
        <w:t xml:space="preserve"> </w:t>
      </w:r>
      <w:r>
        <w:rPr>
          <w:spacing w:val="-1"/>
        </w:rPr>
        <w:t>Caberá</w:t>
      </w:r>
      <w:r>
        <w:rPr>
          <w:spacing w:val="-3"/>
        </w:rPr>
        <w:t xml:space="preserve"> </w:t>
      </w:r>
      <w:r>
        <w:rPr>
          <w:spacing w:val="-1"/>
        </w:rPr>
        <w:t>unicamente</w:t>
      </w:r>
      <w:r>
        <w:rPr>
          <w:spacing w:val="-5"/>
        </w:rPr>
        <w:t xml:space="preserve"> </w:t>
      </w:r>
      <w:r>
        <w:rPr>
          <w:spacing w:val="-1"/>
        </w:rPr>
        <w:t>à</w:t>
      </w:r>
      <w:r>
        <w:rPr>
          <w:spacing w:val="-3"/>
        </w:rPr>
        <w:t xml:space="preserve"> </w:t>
      </w:r>
      <w:r>
        <w:rPr>
          <w:spacing w:val="-1"/>
        </w:rPr>
        <w:t>ICTPR</w:t>
      </w:r>
      <w:r>
        <w:rPr>
          <w:spacing w:val="-5"/>
        </w:rPr>
        <w:t xml:space="preserve"> </w:t>
      </w:r>
      <w:r>
        <w:rPr>
          <w:spacing w:val="-1"/>
        </w:rPr>
        <w:t>praticar</w:t>
      </w:r>
      <w:r>
        <w:rPr>
          <w:spacing w:val="-5"/>
        </w:rPr>
        <w:t xml:space="preserve"> </w:t>
      </w:r>
      <w:r>
        <w:rPr>
          <w:spacing w:val="-1"/>
        </w:rPr>
        <w:t>os</w:t>
      </w:r>
      <w:r>
        <w:rPr>
          <w:spacing w:val="-5"/>
        </w:rPr>
        <w:t xml:space="preserve"> </w:t>
      </w:r>
      <w:r>
        <w:rPr>
          <w:spacing w:val="-1"/>
        </w:rPr>
        <w:t>atos</w:t>
      </w:r>
      <w:r>
        <w:rPr>
          <w:spacing w:val="-3"/>
        </w:rPr>
        <w:t xml:space="preserve"> </w:t>
      </w:r>
      <w:r>
        <w:t>necessários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preparo,</w:t>
      </w:r>
      <w:r>
        <w:rPr>
          <w:spacing w:val="-6"/>
        </w:rPr>
        <w:t xml:space="preserve"> </w:t>
      </w:r>
      <w:r>
        <w:t>arquivamento,</w:t>
      </w:r>
      <w:r>
        <w:rPr>
          <w:spacing w:val="-47"/>
        </w:rPr>
        <w:t xml:space="preserve"> </w:t>
      </w:r>
      <w:r>
        <w:rPr>
          <w:spacing w:val="-2"/>
        </w:rPr>
        <w:t>depósito,</w:t>
      </w:r>
      <w:r>
        <w:rPr>
          <w:spacing w:val="-11"/>
        </w:rPr>
        <w:t xml:space="preserve"> </w:t>
      </w:r>
      <w:r>
        <w:rPr>
          <w:spacing w:val="-2"/>
        </w:rPr>
        <w:t>acompanhamento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manutenção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pedido,</w:t>
      </w:r>
      <w:r>
        <w:rPr>
          <w:spacing w:val="-9"/>
        </w:rPr>
        <w:t xml:space="preserve"> </w:t>
      </w:r>
      <w:r>
        <w:rPr>
          <w:spacing w:val="-2"/>
        </w:rPr>
        <w:t>perante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Instituto</w:t>
      </w:r>
      <w:r>
        <w:rPr>
          <w:spacing w:val="-9"/>
        </w:rPr>
        <w:t xml:space="preserve"> </w:t>
      </w:r>
      <w:r>
        <w:rPr>
          <w:spacing w:val="-2"/>
        </w:rPr>
        <w:t>Nacional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Propriedade</w:t>
      </w:r>
      <w:r>
        <w:rPr>
          <w:spacing w:val="-11"/>
        </w:rPr>
        <w:t xml:space="preserve"> </w:t>
      </w:r>
      <w:r>
        <w:rPr>
          <w:spacing w:val="-1"/>
        </w:rPr>
        <w:t>Industrial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47"/>
        </w:rPr>
        <w:t xml:space="preserve"> </w:t>
      </w:r>
      <w:r>
        <w:t>INPI ou outros órgãos competentes, no Brasil e no exterior, informando a CONCEDENTEdos andamentos</w:t>
      </w:r>
      <w:r>
        <w:rPr>
          <w:spacing w:val="1"/>
        </w:rPr>
        <w:t xml:space="preserve"> </w:t>
      </w:r>
      <w:r>
        <w:t>correspondentes.</w:t>
      </w:r>
    </w:p>
    <w:p>
      <w:pPr>
        <w:pStyle w:val="7"/>
      </w:pPr>
    </w:p>
    <w:p>
      <w:pPr>
        <w:pStyle w:val="7"/>
        <w:spacing w:before="159" w:line="276" w:lineRule="auto"/>
        <w:ind w:left="312"/>
        <w:jc w:val="both"/>
      </w:pPr>
      <w:r>
        <w:rPr>
          <w:b/>
          <w:spacing w:val="-1"/>
        </w:rPr>
        <w:t xml:space="preserve">PARÁGRAFO TERCEIRO </w:t>
      </w:r>
      <w:r>
        <w:rPr>
          <w:b/>
        </w:rPr>
        <w:t xml:space="preserve">- </w:t>
      </w:r>
      <w:r>
        <w:t>Na hipótese de exploração comercial dos resultados decorrentes deste Convênio,</w:t>
      </w:r>
      <w:r>
        <w:rPr>
          <w:spacing w:val="1"/>
        </w:rPr>
        <w:t xml:space="preserve"> </w:t>
      </w:r>
      <w:r>
        <w:t>instrumento jurídico específico deverá garantir a participação dos pesquisadores nos ganhos econômicos</w:t>
      </w:r>
      <w:r>
        <w:rPr>
          <w:spacing w:val="1"/>
        </w:rPr>
        <w:t xml:space="preserve"> </w:t>
      </w:r>
      <w:r>
        <w:rPr>
          <w:spacing w:val="-4"/>
        </w:rPr>
        <w:t>auferidos</w:t>
      </w:r>
      <w:r>
        <w:rPr>
          <w:spacing w:val="-12"/>
        </w:rPr>
        <w:t xml:space="preserve"> </w:t>
      </w:r>
      <w:r>
        <w:rPr>
          <w:spacing w:val="-4"/>
        </w:rPr>
        <w:t>pela</w:t>
      </w:r>
      <w:r>
        <w:rPr>
          <w:spacing w:val="-12"/>
        </w:rPr>
        <w:t xml:space="preserve"> </w:t>
      </w:r>
      <w:r>
        <w:rPr>
          <w:spacing w:val="-4"/>
        </w:rPr>
        <w:t>ICTPR,</w:t>
      </w:r>
      <w:r>
        <w:rPr>
          <w:spacing w:val="-14"/>
        </w:rPr>
        <w:t xml:space="preserve"> </w:t>
      </w:r>
      <w:r>
        <w:rPr>
          <w:spacing w:val="-4"/>
        </w:rPr>
        <w:t>observados</w:t>
      </w:r>
      <w:r>
        <w:rPr>
          <w:spacing w:val="-14"/>
        </w:rPr>
        <w:t xml:space="preserve"> </w:t>
      </w:r>
      <w:r>
        <w:rPr>
          <w:spacing w:val="-4"/>
        </w:rPr>
        <w:t>os</w:t>
      </w:r>
      <w:r>
        <w:rPr>
          <w:spacing w:val="-14"/>
        </w:rPr>
        <w:t xml:space="preserve"> </w:t>
      </w:r>
      <w:r>
        <w:rPr>
          <w:spacing w:val="-4"/>
        </w:rPr>
        <w:t>critérios</w:t>
      </w:r>
      <w:r>
        <w:rPr>
          <w:spacing w:val="-14"/>
        </w:rPr>
        <w:t xml:space="preserve"> </w:t>
      </w:r>
      <w:r>
        <w:rPr>
          <w:spacing w:val="-4"/>
        </w:rPr>
        <w:t>estabelecidos</w:t>
      </w:r>
      <w:r>
        <w:rPr>
          <w:spacing w:val="-14"/>
        </w:rPr>
        <w:t xml:space="preserve"> </w:t>
      </w:r>
      <w:r>
        <w:rPr>
          <w:spacing w:val="-4"/>
        </w:rPr>
        <w:t>em</w:t>
      </w:r>
      <w:r>
        <w:rPr>
          <w:spacing w:val="-15"/>
        </w:rPr>
        <w:t xml:space="preserve"> </w:t>
      </w:r>
      <w:r>
        <w:rPr>
          <w:spacing w:val="-4"/>
        </w:rPr>
        <w:t>sua</w:t>
      </w:r>
      <w:r>
        <w:rPr>
          <w:spacing w:val="-12"/>
        </w:rPr>
        <w:t xml:space="preserve"> </w:t>
      </w:r>
      <w:r>
        <w:rPr>
          <w:spacing w:val="-4"/>
        </w:rPr>
        <w:t>Política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Inovação</w:t>
      </w:r>
      <w:r>
        <w:rPr>
          <w:spacing w:val="-13"/>
        </w:rPr>
        <w:t xml:space="preserve"> </w:t>
      </w:r>
      <w:r>
        <w:rPr>
          <w:spacing w:val="-4"/>
        </w:rPr>
        <w:t>e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participação</w:t>
      </w:r>
      <w:r>
        <w:rPr>
          <w:spacing w:val="-13"/>
        </w:rPr>
        <w:t xml:space="preserve"> </w:t>
      </w:r>
      <w:r>
        <w:rPr>
          <w:spacing w:val="-3"/>
        </w:rPr>
        <w:t>efetiva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48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trabalho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resultou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criação</w:t>
      </w:r>
      <w:r>
        <w:rPr>
          <w:spacing w:val="-9"/>
        </w:rPr>
        <w:t xml:space="preserve"> </w:t>
      </w:r>
      <w:r>
        <w:t>explorada.</w:t>
      </w:r>
    </w:p>
    <w:p>
      <w:pPr>
        <w:pStyle w:val="7"/>
      </w:pPr>
    </w:p>
    <w:p>
      <w:pPr>
        <w:pStyle w:val="7"/>
        <w:spacing w:before="162" w:line="276" w:lineRule="auto"/>
        <w:ind w:left="312"/>
        <w:jc w:val="both"/>
      </w:pPr>
      <w:r>
        <w:rPr>
          <w:b/>
          <w:spacing w:val="-4"/>
        </w:rPr>
        <w:t>PARÁGRAFO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QUARTO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-</w:t>
      </w:r>
      <w:r>
        <w:rPr>
          <w:b/>
          <w:spacing w:val="-8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publicações,</w:t>
      </w:r>
      <w:r>
        <w:rPr>
          <w:spacing w:val="-7"/>
        </w:rPr>
        <w:t xml:space="preserve"> </w:t>
      </w:r>
      <w:r>
        <w:rPr>
          <w:spacing w:val="-4"/>
        </w:rPr>
        <w:t>materiais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divulgação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resultados</w:t>
      </w:r>
      <w:r>
        <w:rPr>
          <w:spacing w:val="-7"/>
        </w:rPr>
        <w:t xml:space="preserve"> </w:t>
      </w:r>
      <w:r>
        <w:rPr>
          <w:spacing w:val="-3"/>
        </w:rPr>
        <w:t>materiais</w:t>
      </w:r>
      <w:r>
        <w:rPr>
          <w:spacing w:val="-8"/>
        </w:rPr>
        <w:t xml:space="preserve"> </w:t>
      </w:r>
      <w:r>
        <w:rPr>
          <w:spacing w:val="-3"/>
        </w:rPr>
        <w:t>relacionados</w:t>
      </w:r>
      <w:r>
        <w:rPr>
          <w:spacing w:val="-7"/>
        </w:rPr>
        <w:t xml:space="preserve"> </w:t>
      </w:r>
      <w:r>
        <w:rPr>
          <w:spacing w:val="-3"/>
        </w:rPr>
        <w:t>ao</w:t>
      </w:r>
      <w:r>
        <w:rPr>
          <w:spacing w:val="-6"/>
        </w:rPr>
        <w:t xml:space="preserve"> </w:t>
      </w:r>
      <w:r>
        <w:rPr>
          <w:spacing w:val="-3"/>
        </w:rPr>
        <w:t>presente</w:t>
      </w:r>
      <w:r>
        <w:rPr>
          <w:spacing w:val="-47"/>
        </w:rPr>
        <w:t xml:space="preserve"> </w:t>
      </w:r>
      <w:r>
        <w:rPr>
          <w:spacing w:val="-5"/>
        </w:rPr>
        <w:t>Convênio</w:t>
      </w:r>
      <w:r>
        <w:rPr>
          <w:spacing w:val="-13"/>
        </w:rPr>
        <w:t xml:space="preserve"> </w:t>
      </w:r>
      <w:r>
        <w:rPr>
          <w:spacing w:val="-5"/>
        </w:rPr>
        <w:t>deverão</w:t>
      </w:r>
      <w:r>
        <w:rPr>
          <w:spacing w:val="-11"/>
        </w:rPr>
        <w:t xml:space="preserve"> </w:t>
      </w:r>
      <w:r>
        <w:rPr>
          <w:spacing w:val="-4"/>
        </w:rPr>
        <w:t>mencionar</w:t>
      </w:r>
      <w:r>
        <w:rPr>
          <w:spacing w:val="-14"/>
        </w:rPr>
        <w:t xml:space="preserve"> </w:t>
      </w:r>
      <w:r>
        <w:rPr>
          <w:spacing w:val="-4"/>
        </w:rPr>
        <w:t>expressamente</w:t>
      </w:r>
      <w:r>
        <w:rPr>
          <w:spacing w:val="-14"/>
        </w:rPr>
        <w:t xml:space="preserve"> </w:t>
      </w:r>
      <w:r>
        <w:rPr>
          <w:spacing w:val="-4"/>
        </w:rPr>
        <w:t>o</w:t>
      </w:r>
      <w:r>
        <w:rPr>
          <w:spacing w:val="-13"/>
        </w:rPr>
        <w:t xml:space="preserve"> </w:t>
      </w:r>
      <w:r>
        <w:rPr>
          <w:spacing w:val="-4"/>
        </w:rPr>
        <w:t>apoio</w:t>
      </w:r>
      <w:r>
        <w:rPr>
          <w:spacing w:val="-13"/>
        </w:rPr>
        <w:t xml:space="preserve"> </w:t>
      </w:r>
      <w:r>
        <w:rPr>
          <w:spacing w:val="-4"/>
        </w:rPr>
        <w:t>recebido</w:t>
      </w:r>
      <w:r>
        <w:rPr>
          <w:spacing w:val="-11"/>
        </w:rPr>
        <w:t xml:space="preserve"> </w:t>
      </w:r>
      <w:r>
        <w:rPr>
          <w:spacing w:val="-4"/>
        </w:rPr>
        <w:t>da</w:t>
      </w:r>
      <w:r>
        <w:rPr>
          <w:spacing w:val="-12"/>
        </w:rPr>
        <w:t xml:space="preserve"> </w:t>
      </w:r>
      <w:r>
        <w:rPr>
          <w:spacing w:val="-4"/>
        </w:rPr>
        <w:t>CONCEDENTE,</w:t>
      </w:r>
      <w:r>
        <w:rPr>
          <w:spacing w:val="-14"/>
        </w:rPr>
        <w:t xml:space="preserve"> </w:t>
      </w:r>
      <w:r>
        <w:rPr>
          <w:spacing w:val="-4"/>
        </w:rPr>
        <w:t>sendo</w:t>
      </w:r>
      <w:r>
        <w:rPr>
          <w:spacing w:val="-13"/>
        </w:rPr>
        <w:t xml:space="preserve"> </w:t>
      </w:r>
      <w:r>
        <w:rPr>
          <w:spacing w:val="-4"/>
        </w:rPr>
        <w:t>obrigatória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aplicação</w:t>
      </w:r>
      <w:r>
        <w:rPr>
          <w:spacing w:val="-11"/>
        </w:rPr>
        <w:t xml:space="preserve"> </w:t>
      </w:r>
      <w:r>
        <w:rPr>
          <w:spacing w:val="-4"/>
        </w:rPr>
        <w:t>da</w:t>
      </w:r>
      <w:r>
        <w:rPr>
          <w:spacing w:val="-47"/>
        </w:rPr>
        <w:t xml:space="preserve"> </w:t>
      </w:r>
      <w:r>
        <w:rPr>
          <w:spacing w:val="-5"/>
        </w:rPr>
        <w:t>logomarca</w:t>
      </w:r>
      <w:r>
        <w:rPr>
          <w:spacing w:val="-9"/>
        </w:rPr>
        <w:t xml:space="preserve"> </w:t>
      </w:r>
      <w:r>
        <w:rPr>
          <w:spacing w:val="-5"/>
        </w:rPr>
        <w:t>da</w:t>
      </w:r>
      <w:r>
        <w:rPr>
          <w:spacing w:val="-9"/>
        </w:rPr>
        <w:t xml:space="preserve"> </w:t>
      </w:r>
      <w:r>
        <w:rPr>
          <w:spacing w:val="-5"/>
        </w:rPr>
        <w:t>Fundação</w:t>
      </w:r>
      <w:r>
        <w:rPr>
          <w:spacing w:val="-8"/>
        </w:rPr>
        <w:t xml:space="preserve"> </w:t>
      </w:r>
      <w:r>
        <w:rPr>
          <w:spacing w:val="-4"/>
        </w:rPr>
        <w:t>Araucária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Governo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Estado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Paraná/SETI</w:t>
      </w:r>
      <w:r>
        <w:rPr>
          <w:spacing w:val="-10"/>
        </w:rPr>
        <w:t xml:space="preserve"> </w:t>
      </w:r>
      <w:r>
        <w:rPr>
          <w:spacing w:val="-4"/>
        </w:rPr>
        <w:t>(logomarcas</w:t>
      </w:r>
      <w:r>
        <w:rPr>
          <w:spacing w:val="-9"/>
        </w:rPr>
        <w:t xml:space="preserve"> </w:t>
      </w:r>
      <w:r>
        <w:rPr>
          <w:spacing w:val="-4"/>
        </w:rPr>
        <w:t>disponíveis</w:t>
      </w:r>
      <w:r>
        <w:rPr>
          <w:spacing w:val="-9"/>
        </w:rPr>
        <w:t xml:space="preserve"> </w:t>
      </w:r>
      <w:r>
        <w:rPr>
          <w:spacing w:val="-4"/>
        </w:rPr>
        <w:t>no</w:t>
      </w:r>
      <w:r>
        <w:rPr>
          <w:spacing w:val="-9"/>
        </w:rPr>
        <w:t xml:space="preserve"> </w:t>
      </w:r>
      <w:r>
        <w:rPr>
          <w:i/>
          <w:spacing w:val="-4"/>
        </w:rPr>
        <w:t>website</w:t>
      </w:r>
      <w:r>
        <w:rPr>
          <w:i/>
          <w:spacing w:val="-9"/>
        </w:rPr>
        <w:t xml:space="preserve"> </w:t>
      </w:r>
      <w:r>
        <w:rPr>
          <w:spacing w:val="-4"/>
        </w:rPr>
        <w:t>da</w:t>
      </w:r>
      <w:r>
        <w:rPr>
          <w:spacing w:val="-48"/>
        </w:rPr>
        <w:t xml:space="preserve"> </w:t>
      </w:r>
      <w:r>
        <w:t>Fundação</w:t>
      </w:r>
      <w:r>
        <w:rPr>
          <w:spacing w:val="-9"/>
        </w:rPr>
        <w:t xml:space="preserve"> </w:t>
      </w:r>
      <w:r>
        <w:t>Araucária).</w:t>
      </w:r>
    </w:p>
    <w:p>
      <w:pPr>
        <w:pStyle w:val="7"/>
      </w:pPr>
    </w:p>
    <w:p>
      <w:pPr>
        <w:pStyle w:val="3"/>
        <w:spacing w:before="159"/>
        <w:jc w:val="both"/>
      </w:pPr>
      <w:r>
        <w:rPr>
          <w:color w:val="538DD3"/>
          <w:spacing w:val="-5"/>
        </w:rPr>
        <w:t>CLÁUSULA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5"/>
        </w:rPr>
        <w:t>DÉCIMA</w:t>
      </w:r>
      <w:r>
        <w:rPr>
          <w:color w:val="538DD3"/>
          <w:spacing w:val="-6"/>
        </w:rPr>
        <w:t xml:space="preserve"> </w:t>
      </w:r>
      <w:r>
        <w:rPr>
          <w:color w:val="538DD3"/>
          <w:spacing w:val="-5"/>
        </w:rPr>
        <w:t>SEXTA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5"/>
        </w:rPr>
        <w:t>–</w:t>
      </w:r>
      <w:r>
        <w:rPr>
          <w:color w:val="538DD3"/>
          <w:spacing w:val="-7"/>
        </w:rPr>
        <w:t xml:space="preserve"> </w:t>
      </w:r>
      <w:r>
        <w:rPr>
          <w:color w:val="538DD3"/>
          <w:spacing w:val="-5"/>
        </w:rPr>
        <w:t>CONFORMIDADE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COM</w:t>
      </w:r>
      <w:r>
        <w:rPr>
          <w:color w:val="538DD3"/>
          <w:spacing w:val="-10"/>
        </w:rPr>
        <w:t xml:space="preserve"> </w:t>
      </w:r>
      <w:r>
        <w:rPr>
          <w:color w:val="538DD3"/>
          <w:spacing w:val="-4"/>
        </w:rPr>
        <w:t>O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4"/>
        </w:rPr>
        <w:t>MARCO</w:t>
      </w:r>
      <w:r>
        <w:rPr>
          <w:color w:val="538DD3"/>
          <w:spacing w:val="-10"/>
        </w:rPr>
        <w:t xml:space="preserve"> </w:t>
      </w:r>
      <w:r>
        <w:rPr>
          <w:color w:val="538DD3"/>
          <w:spacing w:val="-4"/>
        </w:rPr>
        <w:t>LEGAL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ANTICORRUPÇÃO</w:t>
      </w:r>
    </w:p>
    <w:p>
      <w:pPr>
        <w:pStyle w:val="7"/>
        <w:spacing w:before="102" w:line="276" w:lineRule="auto"/>
        <w:ind w:left="312" w:right="2"/>
        <w:jc w:val="both"/>
      </w:pPr>
      <w:r>
        <w:rPr>
          <w:spacing w:val="-4"/>
        </w:rPr>
        <w:t xml:space="preserve">Os PARTÍCIPES declaram conhecer as normas </w:t>
      </w:r>
      <w:r>
        <w:rPr>
          <w:spacing w:val="-3"/>
        </w:rPr>
        <w:t>de prevenção a atos de corrupção e lavagem de dinheiro previstas</w:t>
      </w:r>
      <w:r>
        <w:rPr>
          <w:spacing w:val="-47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legislação</w:t>
      </w:r>
      <w:r>
        <w:rPr>
          <w:spacing w:val="-7"/>
        </w:rPr>
        <w:t xml:space="preserve"> </w:t>
      </w:r>
      <w:r>
        <w:rPr>
          <w:spacing w:val="-1"/>
        </w:rPr>
        <w:t>brasileira</w:t>
      </w:r>
      <w:r>
        <w:rPr>
          <w:spacing w:val="-9"/>
        </w:rPr>
        <w:t xml:space="preserve"> </w:t>
      </w:r>
      <w:r>
        <w:rPr>
          <w:spacing w:val="-1"/>
        </w:rPr>
        <w:t>(“Marco</w:t>
      </w:r>
      <w:r>
        <w:rPr>
          <w:spacing w:val="-7"/>
        </w:rPr>
        <w:t xml:space="preserve"> </w:t>
      </w:r>
      <w:r>
        <w:rPr>
          <w:spacing w:val="-1"/>
        </w:rPr>
        <w:t>Legal</w:t>
      </w:r>
      <w:r>
        <w:rPr>
          <w:spacing w:val="-9"/>
        </w:rPr>
        <w:t xml:space="preserve"> </w:t>
      </w:r>
      <w:r>
        <w:rPr>
          <w:spacing w:val="-1"/>
        </w:rPr>
        <w:t>Anticorrupção”),</w:t>
      </w:r>
      <w:r>
        <w:rPr>
          <w:spacing w:val="-6"/>
        </w:rPr>
        <w:t xml:space="preserve"> </w:t>
      </w:r>
      <w:r>
        <w:rPr>
          <w:spacing w:val="-1"/>
        </w:rPr>
        <w:t>dentre</w:t>
      </w:r>
      <w:r>
        <w:rPr>
          <w:spacing w:val="-7"/>
        </w:rPr>
        <w:t xml:space="preserve"> </w:t>
      </w:r>
      <w:r>
        <w:rPr>
          <w:spacing w:val="-1"/>
        </w:rPr>
        <w:t>elas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Decreto-Lei</w:t>
      </w:r>
      <w:r>
        <w:rPr>
          <w:spacing w:val="-9"/>
        </w:rPr>
        <w:t xml:space="preserve"> </w:t>
      </w:r>
      <w:r>
        <w:rPr>
          <w:spacing w:val="-1"/>
        </w:rPr>
        <w:t>nº</w:t>
      </w:r>
      <w:r>
        <w:rPr>
          <w:spacing w:val="-7"/>
        </w:rPr>
        <w:t xml:space="preserve"> </w:t>
      </w:r>
      <w:r>
        <w:rPr>
          <w:spacing w:val="-1"/>
        </w:rPr>
        <w:t>2848/1940</w:t>
      </w:r>
      <w:r>
        <w:rPr>
          <w:spacing w:val="-8"/>
        </w:rPr>
        <w:t xml:space="preserve"> </w:t>
      </w:r>
      <w:r>
        <w:rPr>
          <w:spacing w:val="-1"/>
        </w:rPr>
        <w:t>(“Código</w:t>
      </w:r>
      <w:r>
        <w:rPr>
          <w:spacing w:val="-7"/>
        </w:rPr>
        <w:t xml:space="preserve"> </w:t>
      </w:r>
      <w:r>
        <w:rPr>
          <w:spacing w:val="-1"/>
        </w:rPr>
        <w:t>Penal</w:t>
      </w:r>
      <w:r>
        <w:rPr>
          <w:spacing w:val="-48"/>
        </w:rPr>
        <w:t xml:space="preserve"> </w:t>
      </w:r>
      <w:r>
        <w:rPr>
          <w:spacing w:val="-5"/>
        </w:rPr>
        <w:t>Brasileiro”),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Lei</w:t>
      </w:r>
      <w:r>
        <w:rPr>
          <w:spacing w:val="-13"/>
        </w:rPr>
        <w:t xml:space="preserve"> </w:t>
      </w:r>
      <w:r>
        <w:rPr>
          <w:spacing w:val="-4"/>
        </w:rPr>
        <w:t>Federal</w:t>
      </w:r>
      <w:r>
        <w:rPr>
          <w:spacing w:val="-14"/>
        </w:rPr>
        <w:t xml:space="preserve"> </w:t>
      </w:r>
      <w:r>
        <w:rPr>
          <w:spacing w:val="-4"/>
        </w:rPr>
        <w:t>n</w:t>
      </w:r>
      <w:r>
        <w:rPr>
          <w:spacing w:val="-4"/>
          <w:vertAlign w:val="superscript"/>
        </w:rPr>
        <w:t>o</w:t>
      </w:r>
      <w:r>
        <w:rPr>
          <w:spacing w:val="-10"/>
          <w:vertAlign w:val="baseline"/>
        </w:rPr>
        <w:t xml:space="preserve"> </w:t>
      </w:r>
      <w:r>
        <w:rPr>
          <w:spacing w:val="-4"/>
          <w:vertAlign w:val="baseline"/>
        </w:rPr>
        <w:t>8.429/1992</w:t>
      </w:r>
      <w:r>
        <w:rPr>
          <w:spacing w:val="-16"/>
          <w:vertAlign w:val="baseline"/>
        </w:rPr>
        <w:t xml:space="preserve"> </w:t>
      </w:r>
      <w:r>
        <w:rPr>
          <w:spacing w:val="-4"/>
          <w:vertAlign w:val="baseline"/>
        </w:rPr>
        <w:t>(“Lei</w:t>
      </w:r>
      <w:r>
        <w:rPr>
          <w:spacing w:val="-14"/>
          <w:vertAlign w:val="baseline"/>
        </w:rPr>
        <w:t xml:space="preserve"> </w:t>
      </w:r>
      <w:r>
        <w:rPr>
          <w:spacing w:val="-4"/>
          <w:vertAlign w:val="baseline"/>
        </w:rPr>
        <w:t>de</w:t>
      </w:r>
      <w:r>
        <w:rPr>
          <w:spacing w:val="-13"/>
          <w:vertAlign w:val="baseline"/>
        </w:rPr>
        <w:t xml:space="preserve"> </w:t>
      </w:r>
      <w:r>
        <w:rPr>
          <w:spacing w:val="-4"/>
          <w:vertAlign w:val="baseline"/>
        </w:rPr>
        <w:t>Improbidade</w:t>
      </w:r>
      <w:r>
        <w:rPr>
          <w:spacing w:val="-14"/>
          <w:vertAlign w:val="baseline"/>
        </w:rPr>
        <w:t xml:space="preserve"> </w:t>
      </w:r>
      <w:r>
        <w:rPr>
          <w:spacing w:val="-4"/>
          <w:vertAlign w:val="baseline"/>
        </w:rPr>
        <w:t>Administrativa”)</w:t>
      </w:r>
      <w:r>
        <w:rPr>
          <w:spacing w:val="-13"/>
          <w:vertAlign w:val="baseline"/>
        </w:rPr>
        <w:t xml:space="preserve"> </w:t>
      </w:r>
      <w:r>
        <w:rPr>
          <w:spacing w:val="-4"/>
          <w:vertAlign w:val="baseline"/>
        </w:rPr>
        <w:t>e</w:t>
      </w:r>
      <w:r>
        <w:rPr>
          <w:spacing w:val="-14"/>
          <w:vertAlign w:val="baseline"/>
        </w:rPr>
        <w:t xml:space="preserve"> </w:t>
      </w:r>
      <w:r>
        <w:rPr>
          <w:spacing w:val="-4"/>
          <w:vertAlign w:val="baseline"/>
        </w:rPr>
        <w:t>a</w:t>
      </w:r>
      <w:r>
        <w:rPr>
          <w:spacing w:val="-14"/>
          <w:vertAlign w:val="baseline"/>
        </w:rPr>
        <w:t xml:space="preserve"> </w:t>
      </w:r>
      <w:r>
        <w:rPr>
          <w:spacing w:val="-4"/>
          <w:vertAlign w:val="baseline"/>
        </w:rPr>
        <w:t>Lei</w:t>
      </w:r>
      <w:r>
        <w:rPr>
          <w:spacing w:val="-13"/>
          <w:vertAlign w:val="baseline"/>
        </w:rPr>
        <w:t xml:space="preserve"> </w:t>
      </w:r>
      <w:r>
        <w:rPr>
          <w:spacing w:val="-4"/>
          <w:vertAlign w:val="baseline"/>
        </w:rPr>
        <w:t>Federal</w:t>
      </w:r>
      <w:r>
        <w:rPr>
          <w:spacing w:val="-12"/>
          <w:vertAlign w:val="baseline"/>
        </w:rPr>
        <w:t xml:space="preserve"> </w:t>
      </w:r>
      <w:r>
        <w:rPr>
          <w:spacing w:val="-4"/>
          <w:vertAlign w:val="baseline"/>
        </w:rPr>
        <w:t>n</w:t>
      </w:r>
      <w:r>
        <w:rPr>
          <w:spacing w:val="-4"/>
          <w:vertAlign w:val="superscript"/>
        </w:rPr>
        <w:t>o</w:t>
      </w:r>
      <w:r>
        <w:rPr>
          <w:spacing w:val="-12"/>
          <w:vertAlign w:val="baseline"/>
        </w:rPr>
        <w:t xml:space="preserve"> </w:t>
      </w:r>
      <w:r>
        <w:rPr>
          <w:spacing w:val="-4"/>
          <w:vertAlign w:val="baseline"/>
        </w:rPr>
        <w:t>12.846/2013</w:t>
      </w:r>
      <w:r>
        <w:rPr>
          <w:spacing w:val="-13"/>
          <w:vertAlign w:val="baseline"/>
        </w:rPr>
        <w:t xml:space="preserve"> </w:t>
      </w:r>
      <w:r>
        <w:rPr>
          <w:spacing w:val="-4"/>
          <w:vertAlign w:val="baseline"/>
        </w:rPr>
        <w:t>("Lei</w:t>
      </w:r>
      <w:r>
        <w:rPr>
          <w:spacing w:val="-47"/>
          <w:vertAlign w:val="baseline"/>
        </w:rPr>
        <w:t xml:space="preserve"> </w:t>
      </w:r>
      <w:r>
        <w:rPr>
          <w:spacing w:val="-7"/>
          <w:vertAlign w:val="baseline"/>
        </w:rPr>
        <w:t>Anticorrupc</w:t>
      </w:r>
      <w:r>
        <w:rPr>
          <w:rFonts w:ascii="Arial MT" w:hAnsi="Arial MT"/>
          <w:spacing w:val="-7"/>
          <w:vertAlign w:val="baseline"/>
        </w:rPr>
        <w:t>̧</w:t>
      </w:r>
      <w:r>
        <w:rPr>
          <w:spacing w:val="-7"/>
          <w:vertAlign w:val="baseline"/>
        </w:rPr>
        <w:t xml:space="preserve">ão") </w:t>
      </w:r>
      <w:r>
        <w:rPr>
          <w:spacing w:val="-6"/>
          <w:vertAlign w:val="baseline"/>
        </w:rPr>
        <w:t>e, se comprometem a cumpri-las fielmente, por si e por seus sócios, prepostos, administradores,</w:t>
      </w:r>
      <w:r>
        <w:rPr>
          <w:spacing w:val="-47"/>
          <w:vertAlign w:val="baseline"/>
        </w:rPr>
        <w:t xml:space="preserve"> </w:t>
      </w:r>
      <w:r>
        <w:rPr>
          <w:spacing w:val="-5"/>
          <w:vertAlign w:val="baseline"/>
        </w:rPr>
        <w:t>empregados</w:t>
      </w:r>
      <w:r>
        <w:rPr>
          <w:spacing w:val="-9"/>
          <w:vertAlign w:val="baseline"/>
        </w:rPr>
        <w:t xml:space="preserve"> </w:t>
      </w:r>
      <w:r>
        <w:rPr>
          <w:spacing w:val="-5"/>
          <w:vertAlign w:val="baseline"/>
        </w:rPr>
        <w:t>e</w:t>
      </w:r>
      <w:r>
        <w:rPr>
          <w:spacing w:val="-9"/>
          <w:vertAlign w:val="baseline"/>
        </w:rPr>
        <w:t xml:space="preserve"> </w:t>
      </w:r>
      <w:r>
        <w:rPr>
          <w:spacing w:val="-5"/>
          <w:vertAlign w:val="baseline"/>
        </w:rPr>
        <w:t>colaboradores,</w:t>
      </w:r>
      <w:r>
        <w:rPr>
          <w:spacing w:val="-9"/>
          <w:vertAlign w:val="baseline"/>
        </w:rPr>
        <w:t xml:space="preserve"> </w:t>
      </w:r>
      <w:r>
        <w:rPr>
          <w:spacing w:val="-4"/>
          <w:vertAlign w:val="baseline"/>
        </w:rPr>
        <w:t>bem</w:t>
      </w:r>
      <w:r>
        <w:rPr>
          <w:spacing w:val="-7"/>
          <w:vertAlign w:val="baseline"/>
        </w:rPr>
        <w:t xml:space="preserve"> </w:t>
      </w:r>
      <w:r>
        <w:rPr>
          <w:spacing w:val="-4"/>
          <w:vertAlign w:val="baseline"/>
        </w:rPr>
        <w:t>como</w:t>
      </w:r>
      <w:r>
        <w:rPr>
          <w:spacing w:val="-8"/>
          <w:vertAlign w:val="baseline"/>
        </w:rPr>
        <w:t xml:space="preserve"> </w:t>
      </w:r>
      <w:r>
        <w:rPr>
          <w:spacing w:val="-4"/>
          <w:vertAlign w:val="baseline"/>
        </w:rPr>
        <w:t>exigir</w:t>
      </w:r>
      <w:r>
        <w:rPr>
          <w:spacing w:val="-10"/>
          <w:vertAlign w:val="baseline"/>
        </w:rPr>
        <w:t xml:space="preserve"> </w:t>
      </w:r>
      <w:r>
        <w:rPr>
          <w:spacing w:val="-4"/>
          <w:vertAlign w:val="baseline"/>
        </w:rPr>
        <w:t>o</w:t>
      </w:r>
      <w:r>
        <w:rPr>
          <w:spacing w:val="-8"/>
          <w:vertAlign w:val="baseline"/>
        </w:rPr>
        <w:t xml:space="preserve"> </w:t>
      </w:r>
      <w:r>
        <w:rPr>
          <w:spacing w:val="-4"/>
          <w:vertAlign w:val="baseline"/>
        </w:rPr>
        <w:t>seu</w:t>
      </w:r>
      <w:r>
        <w:rPr>
          <w:spacing w:val="-7"/>
          <w:vertAlign w:val="baseline"/>
        </w:rPr>
        <w:t xml:space="preserve"> </w:t>
      </w:r>
      <w:r>
        <w:rPr>
          <w:spacing w:val="-4"/>
          <w:vertAlign w:val="baseline"/>
        </w:rPr>
        <w:t>cumprimento</w:t>
      </w:r>
      <w:r>
        <w:rPr>
          <w:spacing w:val="-8"/>
          <w:vertAlign w:val="baseline"/>
        </w:rPr>
        <w:t xml:space="preserve"> </w:t>
      </w:r>
      <w:r>
        <w:rPr>
          <w:spacing w:val="-4"/>
          <w:vertAlign w:val="baseline"/>
        </w:rPr>
        <w:t>pelos</w:t>
      </w:r>
      <w:r>
        <w:rPr>
          <w:spacing w:val="-9"/>
          <w:vertAlign w:val="baseline"/>
        </w:rPr>
        <w:t xml:space="preserve"> </w:t>
      </w:r>
      <w:r>
        <w:rPr>
          <w:spacing w:val="-4"/>
          <w:vertAlign w:val="baseline"/>
        </w:rPr>
        <w:t>terceiros</w:t>
      </w:r>
      <w:r>
        <w:rPr>
          <w:spacing w:val="-9"/>
          <w:vertAlign w:val="baseline"/>
        </w:rPr>
        <w:t xml:space="preserve"> </w:t>
      </w:r>
      <w:r>
        <w:rPr>
          <w:spacing w:val="-4"/>
          <w:vertAlign w:val="baseline"/>
        </w:rPr>
        <w:t>por</w:t>
      </w:r>
      <w:r>
        <w:rPr>
          <w:spacing w:val="-9"/>
          <w:vertAlign w:val="baseline"/>
        </w:rPr>
        <w:t xml:space="preserve"> </w:t>
      </w:r>
      <w:r>
        <w:rPr>
          <w:spacing w:val="-4"/>
          <w:vertAlign w:val="baseline"/>
        </w:rPr>
        <w:t>elas</w:t>
      </w:r>
      <w:r>
        <w:rPr>
          <w:spacing w:val="-9"/>
          <w:vertAlign w:val="baseline"/>
        </w:rPr>
        <w:t xml:space="preserve"> </w:t>
      </w:r>
      <w:r>
        <w:rPr>
          <w:spacing w:val="-4"/>
          <w:vertAlign w:val="baseline"/>
        </w:rPr>
        <w:t>contratados.</w:t>
      </w:r>
    </w:p>
    <w:p>
      <w:pPr>
        <w:pStyle w:val="7"/>
      </w:pPr>
    </w:p>
    <w:p>
      <w:pPr>
        <w:spacing w:before="160"/>
        <w:ind w:left="312" w:right="0" w:firstLine="0"/>
        <w:jc w:val="both"/>
        <w:rPr>
          <w:sz w:val="22"/>
        </w:rPr>
      </w:pPr>
      <w:r>
        <w:rPr>
          <w:b/>
          <w:spacing w:val="-1"/>
          <w:sz w:val="22"/>
        </w:rPr>
        <w:t>PARÁGRAFO</w:t>
      </w:r>
      <w:r>
        <w:rPr>
          <w:b/>
          <w:spacing w:val="-11"/>
          <w:sz w:val="22"/>
        </w:rPr>
        <w:t xml:space="preserve"> </w:t>
      </w:r>
      <w:r>
        <w:rPr>
          <w:b/>
          <w:spacing w:val="-1"/>
          <w:sz w:val="22"/>
        </w:rPr>
        <w:t>PRIMEIRO</w:t>
      </w:r>
      <w:r>
        <w:rPr>
          <w:b/>
          <w:spacing w:val="-11"/>
          <w:sz w:val="22"/>
        </w:rPr>
        <w:t xml:space="preserve"> </w:t>
      </w:r>
      <w:r>
        <w:rPr>
          <w:b/>
          <w:spacing w:val="-1"/>
          <w:sz w:val="22"/>
        </w:rPr>
        <w:t>-</w:t>
      </w:r>
      <w:r>
        <w:rPr>
          <w:spacing w:val="-1"/>
          <w:sz w:val="22"/>
        </w:rPr>
        <w:t>Os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PARTÍCIPES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não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poderão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oferecer,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dar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ou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se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comprometer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dar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quem</w:t>
      </w:r>
      <w:r>
        <w:rPr>
          <w:spacing w:val="-10"/>
          <w:sz w:val="22"/>
        </w:rPr>
        <w:t xml:space="preserve"> </w:t>
      </w:r>
      <w:r>
        <w:rPr>
          <w:sz w:val="22"/>
        </w:rPr>
        <w:t>quer</w:t>
      </w:r>
      <w:r>
        <w:rPr>
          <w:spacing w:val="-9"/>
          <w:sz w:val="22"/>
        </w:rPr>
        <w:t xml:space="preserve"> </w:t>
      </w:r>
      <w:r>
        <w:rPr>
          <w:sz w:val="22"/>
        </w:rPr>
        <w:t>que</w:t>
      </w:r>
    </w:p>
    <w:p>
      <w:pPr>
        <w:pStyle w:val="7"/>
        <w:rPr>
          <w:sz w:val="24"/>
        </w:rPr>
      </w:pPr>
      <w:r>
        <w:br w:type="column"/>
      </w:r>
    </w:p>
    <w:p>
      <w:pPr>
        <w:pStyle w:val="7"/>
        <w:spacing w:before="8"/>
        <w:rPr>
          <w:sz w:val="23"/>
        </w:rPr>
      </w:pPr>
    </w:p>
    <w:p>
      <w:pPr>
        <w:pStyle w:val="7"/>
        <w:tabs>
          <w:tab w:val="left" w:pos="973"/>
        </w:tabs>
        <w:ind w:left="296"/>
      </w:pPr>
      <w:r>
        <w:rPr>
          <w:rFonts w:ascii="Times New Roman"/>
          <w:w w:val="100"/>
          <w:u w:val="single"/>
        </w:rPr>
        <w:t xml:space="preserve"> </w:t>
      </w:r>
      <w:r>
        <w:rPr>
          <w:rFonts w:ascii="Times New Roman"/>
          <w:u w:val="single"/>
        </w:rPr>
        <w:t xml:space="preserve">  </w:t>
      </w:r>
      <w:r>
        <w:rPr>
          <w:rFonts w:ascii="Times New Roman"/>
          <w:spacing w:val="10"/>
          <w:u w:val="single"/>
        </w:rPr>
        <w:t xml:space="preserve"> </w:t>
      </w:r>
      <w:r>
        <w:rPr>
          <w:u w:val="single"/>
        </w:rPr>
        <w:t>24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860" w:right="0" w:bottom="280" w:left="820" w:header="720" w:footer="720" w:gutter="0"/>
          <w:cols w:equalWidth="0" w:num="2">
            <w:col w:w="9960" w:space="40"/>
            <w:col w:w="1090"/>
          </w:cols>
        </w:sectPr>
      </w:pPr>
    </w:p>
    <w:p>
      <w:pPr>
        <w:pStyle w:val="7"/>
        <w:spacing w:before="9"/>
        <w:rPr>
          <w:sz w:val="18"/>
        </w:rPr>
      </w:pPr>
    </w:p>
    <w:p>
      <w:pPr>
        <w:pStyle w:val="7"/>
        <w:spacing w:before="56" w:line="276" w:lineRule="auto"/>
        <w:ind w:left="312" w:right="1127"/>
        <w:jc w:val="both"/>
      </w:pPr>
      <w:r>
        <w:rPr>
          <w:spacing w:val="-4"/>
        </w:rPr>
        <w:t>seja,</w:t>
      </w:r>
      <w:r>
        <w:rPr>
          <w:spacing w:val="-9"/>
        </w:rPr>
        <w:t xml:space="preserve"> </w:t>
      </w:r>
      <w:r>
        <w:rPr>
          <w:spacing w:val="-4"/>
        </w:rPr>
        <w:t>tampouco</w:t>
      </w:r>
      <w:r>
        <w:rPr>
          <w:spacing w:val="-8"/>
        </w:rPr>
        <w:t xml:space="preserve"> </w:t>
      </w:r>
      <w:r>
        <w:rPr>
          <w:spacing w:val="-4"/>
        </w:rPr>
        <w:t>aceitar</w:t>
      </w:r>
      <w:r>
        <w:rPr>
          <w:spacing w:val="-10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>se</w:t>
      </w:r>
      <w:r>
        <w:rPr>
          <w:spacing w:val="-9"/>
        </w:rPr>
        <w:t xml:space="preserve"> </w:t>
      </w:r>
      <w:r>
        <w:rPr>
          <w:spacing w:val="-4"/>
        </w:rPr>
        <w:t>comprometer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aceitar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quem</w:t>
      </w:r>
      <w:r>
        <w:rPr>
          <w:spacing w:val="-10"/>
        </w:rPr>
        <w:t xml:space="preserve"> </w:t>
      </w:r>
      <w:r>
        <w:rPr>
          <w:spacing w:val="-4"/>
        </w:rPr>
        <w:t>quer</w:t>
      </w:r>
      <w:r>
        <w:rPr>
          <w:spacing w:val="-10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seja,</w:t>
      </w:r>
      <w:r>
        <w:rPr>
          <w:spacing w:val="-9"/>
        </w:rPr>
        <w:t xml:space="preserve"> </w:t>
      </w:r>
      <w:r>
        <w:rPr>
          <w:spacing w:val="-4"/>
        </w:rPr>
        <w:t>por</w:t>
      </w:r>
      <w:r>
        <w:rPr>
          <w:spacing w:val="-10"/>
        </w:rPr>
        <w:t xml:space="preserve"> </w:t>
      </w:r>
      <w:r>
        <w:rPr>
          <w:spacing w:val="-4"/>
        </w:rPr>
        <w:t>conta</w:t>
      </w:r>
      <w:r>
        <w:rPr>
          <w:spacing w:val="-9"/>
        </w:rPr>
        <w:t xml:space="preserve"> </w:t>
      </w:r>
      <w:r>
        <w:rPr>
          <w:spacing w:val="-4"/>
        </w:rPr>
        <w:t>própria</w:t>
      </w:r>
      <w:r>
        <w:rPr>
          <w:spacing w:val="-9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3"/>
        </w:rPr>
        <w:t>por</w:t>
      </w:r>
      <w:r>
        <w:rPr>
          <w:spacing w:val="-10"/>
        </w:rPr>
        <w:t xml:space="preserve"> </w:t>
      </w:r>
      <w:r>
        <w:rPr>
          <w:spacing w:val="-3"/>
        </w:rPr>
        <w:t>intermédio</w:t>
      </w:r>
      <w:r>
        <w:rPr>
          <w:spacing w:val="-47"/>
        </w:rPr>
        <w:t xml:space="preserve"> </w:t>
      </w:r>
      <w:r>
        <w:rPr>
          <w:spacing w:val="-5"/>
        </w:rPr>
        <w:t>de</w:t>
      </w:r>
      <w:r>
        <w:rPr>
          <w:spacing w:val="-11"/>
        </w:rPr>
        <w:t xml:space="preserve"> </w:t>
      </w:r>
      <w:r>
        <w:rPr>
          <w:spacing w:val="-5"/>
        </w:rPr>
        <w:t>outrem,</w:t>
      </w:r>
      <w:r>
        <w:rPr>
          <w:spacing w:val="-11"/>
        </w:rPr>
        <w:t xml:space="preserve"> </w:t>
      </w:r>
      <w:r>
        <w:rPr>
          <w:spacing w:val="-5"/>
        </w:rPr>
        <w:t>qualquer</w:t>
      </w:r>
      <w:r>
        <w:rPr>
          <w:spacing w:val="-9"/>
        </w:rPr>
        <w:t xml:space="preserve"> </w:t>
      </w:r>
      <w:r>
        <w:rPr>
          <w:spacing w:val="-5"/>
        </w:rPr>
        <w:t>pagamento,</w:t>
      </w:r>
      <w:r>
        <w:rPr>
          <w:spacing w:val="-11"/>
        </w:rPr>
        <w:t xml:space="preserve"> </w:t>
      </w:r>
      <w:r>
        <w:rPr>
          <w:spacing w:val="-5"/>
        </w:rPr>
        <w:t>doação,</w:t>
      </w:r>
      <w:r>
        <w:rPr>
          <w:spacing w:val="-11"/>
        </w:rPr>
        <w:t xml:space="preserve"> </w:t>
      </w:r>
      <w:r>
        <w:rPr>
          <w:spacing w:val="-5"/>
        </w:rPr>
        <w:t>compensação,</w:t>
      </w:r>
      <w:r>
        <w:rPr>
          <w:spacing w:val="-8"/>
        </w:rPr>
        <w:t xml:space="preserve"> </w:t>
      </w:r>
      <w:r>
        <w:rPr>
          <w:spacing w:val="-4"/>
        </w:rPr>
        <w:t>vantagens</w:t>
      </w:r>
      <w:r>
        <w:rPr>
          <w:spacing w:val="-11"/>
        </w:rPr>
        <w:t xml:space="preserve"> </w:t>
      </w:r>
      <w:r>
        <w:rPr>
          <w:spacing w:val="-4"/>
        </w:rPr>
        <w:t>financeiras</w:t>
      </w:r>
      <w:r>
        <w:rPr>
          <w:spacing w:val="-11"/>
        </w:rPr>
        <w:t xml:space="preserve"> </w:t>
      </w:r>
      <w:r>
        <w:rPr>
          <w:spacing w:val="-4"/>
        </w:rPr>
        <w:t>ou</w:t>
      </w:r>
      <w:r>
        <w:rPr>
          <w:spacing w:val="-13"/>
        </w:rPr>
        <w:t xml:space="preserve"> </w:t>
      </w:r>
      <w:r>
        <w:rPr>
          <w:spacing w:val="-4"/>
        </w:rPr>
        <w:t>benefícios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qualquer</w:t>
      </w:r>
      <w:r>
        <w:rPr>
          <w:spacing w:val="-11"/>
        </w:rPr>
        <w:t xml:space="preserve"> </w:t>
      </w:r>
      <w:r>
        <w:rPr>
          <w:spacing w:val="-4"/>
        </w:rPr>
        <w:t>espécie</w:t>
      </w:r>
      <w:r>
        <w:rPr>
          <w:spacing w:val="-3"/>
        </w:rPr>
        <w:t xml:space="preserve"> </w:t>
      </w:r>
      <w:r>
        <w:t>relacionados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direta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indireta</w:t>
      </w:r>
      <w:r>
        <w:rPr>
          <w:spacing w:val="-11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deste</w:t>
      </w:r>
      <w:r>
        <w:rPr>
          <w:spacing w:val="-8"/>
        </w:rPr>
        <w:t xml:space="preserve"> </w:t>
      </w:r>
      <w:r>
        <w:t>ajuste.</w:t>
      </w:r>
    </w:p>
    <w:p>
      <w:pPr>
        <w:pStyle w:val="7"/>
      </w:pPr>
    </w:p>
    <w:p>
      <w:pPr>
        <w:spacing w:before="159"/>
        <w:ind w:left="312" w:right="0" w:firstLine="0"/>
        <w:jc w:val="both"/>
        <w:rPr>
          <w:sz w:val="22"/>
        </w:rPr>
      </w:pPr>
      <w:r>
        <w:rPr>
          <w:b/>
          <w:spacing w:val="-5"/>
          <w:sz w:val="22"/>
        </w:rPr>
        <w:t>PARÁGRAFO</w:t>
      </w:r>
      <w:r>
        <w:rPr>
          <w:b/>
          <w:spacing w:val="-10"/>
          <w:sz w:val="22"/>
        </w:rPr>
        <w:t xml:space="preserve"> </w:t>
      </w:r>
      <w:r>
        <w:rPr>
          <w:b/>
          <w:spacing w:val="-5"/>
          <w:sz w:val="22"/>
        </w:rPr>
        <w:t>SEGUNDO</w:t>
      </w:r>
      <w:r>
        <w:rPr>
          <w:b/>
          <w:spacing w:val="-9"/>
          <w:sz w:val="22"/>
        </w:rPr>
        <w:t xml:space="preserve"> </w:t>
      </w:r>
      <w:r>
        <w:rPr>
          <w:b/>
          <w:spacing w:val="-5"/>
          <w:sz w:val="22"/>
        </w:rPr>
        <w:t>-</w:t>
      </w:r>
      <w:r>
        <w:rPr>
          <w:spacing w:val="-5"/>
          <w:sz w:val="22"/>
        </w:rPr>
        <w:t>Se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privada,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ICTPR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declara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garante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que:</w:t>
      </w:r>
    </w:p>
    <w:p>
      <w:pPr>
        <w:pStyle w:val="9"/>
        <w:numPr>
          <w:ilvl w:val="2"/>
          <w:numId w:val="13"/>
        </w:numPr>
        <w:tabs>
          <w:tab w:val="left" w:pos="1307"/>
        </w:tabs>
        <w:spacing w:before="101" w:after="0" w:line="276" w:lineRule="auto"/>
        <w:ind w:left="1306" w:right="1129" w:hanging="360"/>
        <w:jc w:val="both"/>
        <w:rPr>
          <w:sz w:val="22"/>
        </w:rPr>
      </w:pPr>
      <w:r>
        <w:rPr>
          <w:sz w:val="22"/>
        </w:rPr>
        <w:t>não se encontra, direta ou indiretamente, assim como seus representantes, administradores,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diretores,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conselheiros,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sócios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ou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acionistas,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assessores,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consultores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sob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investigação,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em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processo</w:t>
      </w:r>
      <w:r>
        <w:rPr>
          <w:spacing w:val="-47"/>
          <w:sz w:val="22"/>
        </w:rPr>
        <w:t xml:space="preserve"> </w:t>
      </w:r>
      <w:r>
        <w:rPr>
          <w:spacing w:val="-5"/>
          <w:sz w:val="22"/>
        </w:rPr>
        <w:t xml:space="preserve">judicial e/ou administrativo, relativamente </w:t>
      </w:r>
      <w:r>
        <w:rPr>
          <w:spacing w:val="-4"/>
          <w:sz w:val="22"/>
        </w:rPr>
        <w:t>a violação do Marco Legal Anticorrupção, nem está sujeita</w:t>
      </w:r>
      <w:r>
        <w:rPr>
          <w:spacing w:val="-47"/>
          <w:sz w:val="22"/>
        </w:rPr>
        <w:t xml:space="preserve"> </w:t>
      </w:r>
      <w:r>
        <w:rPr>
          <w:spacing w:val="-5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restrições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ou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sanções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econômicas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impostas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por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qualquer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entidade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governamental;</w:t>
      </w:r>
    </w:p>
    <w:p>
      <w:pPr>
        <w:pStyle w:val="9"/>
        <w:numPr>
          <w:ilvl w:val="2"/>
          <w:numId w:val="13"/>
        </w:numPr>
        <w:tabs>
          <w:tab w:val="left" w:pos="1307"/>
        </w:tabs>
        <w:spacing w:before="1" w:after="0" w:line="276" w:lineRule="auto"/>
        <w:ind w:left="1306" w:right="1128" w:hanging="360"/>
        <w:jc w:val="both"/>
        <w:rPr>
          <w:sz w:val="22"/>
        </w:rPr>
      </w:pPr>
      <w:r>
        <w:rPr>
          <w:spacing w:val="-2"/>
          <w:sz w:val="22"/>
        </w:rPr>
        <w:t>não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sofreu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nenhuma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investigação,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inquérito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ou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processo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administrativo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ou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judicial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relacionados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ao</w:t>
      </w:r>
      <w:r>
        <w:rPr>
          <w:spacing w:val="-47"/>
          <w:sz w:val="22"/>
        </w:rPr>
        <w:t xml:space="preserve"> </w:t>
      </w:r>
      <w:r>
        <w:rPr>
          <w:spacing w:val="-5"/>
          <w:sz w:val="22"/>
        </w:rPr>
        <w:t>descumprimento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Marco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Legal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Anticorrupção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lavagem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dinheiro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nos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últimos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5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(cinco)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anos;</w:t>
      </w:r>
    </w:p>
    <w:p>
      <w:pPr>
        <w:pStyle w:val="9"/>
        <w:numPr>
          <w:ilvl w:val="2"/>
          <w:numId w:val="13"/>
        </w:numPr>
        <w:tabs>
          <w:tab w:val="left" w:pos="1307"/>
        </w:tabs>
        <w:spacing w:before="0" w:after="0" w:line="276" w:lineRule="auto"/>
        <w:ind w:left="1306" w:right="1127" w:hanging="360"/>
        <w:jc w:val="both"/>
        <w:rPr>
          <w:sz w:val="22"/>
        </w:rPr>
      </w:pPr>
      <w:r>
        <w:rPr>
          <w:sz w:val="22"/>
        </w:rPr>
        <w:t>não ira</w:t>
      </w:r>
      <w:r>
        <w:rPr>
          <w:rFonts w:ascii="Arial MT" w:hAnsi="Arial MT"/>
          <w:sz w:val="22"/>
        </w:rPr>
        <w:t xml:space="preserve">́ </w:t>
      </w:r>
      <w:r>
        <w:rPr>
          <w:sz w:val="22"/>
        </w:rPr>
        <w:t xml:space="preserve">ofertar, prometer, pagar ou autorizar pagamentos em dinheiro nem dar presentes, </w:t>
      </w:r>
      <w:r>
        <w:rPr>
          <w:spacing w:val="-104"/>
          <w:sz w:val="22"/>
        </w:rPr>
        <w:t>ou</w:t>
      </w:r>
      <w:r>
        <w:rPr>
          <w:spacing w:val="-47"/>
          <w:sz w:val="22"/>
        </w:rPr>
        <w:t xml:space="preserve"> </w:t>
      </w:r>
      <w:r>
        <w:rPr>
          <w:spacing w:val="-5"/>
          <w:sz w:val="22"/>
        </w:rPr>
        <w:t>quaisquer</w:t>
      </w:r>
      <w:r>
        <w:rPr>
          <w:spacing w:val="-12"/>
          <w:sz w:val="22"/>
        </w:rPr>
        <w:t xml:space="preserve"> </w:t>
      </w:r>
      <w:r>
        <w:rPr>
          <w:spacing w:val="-5"/>
          <w:sz w:val="22"/>
        </w:rPr>
        <w:t>outros</w:t>
      </w:r>
      <w:r>
        <w:rPr>
          <w:spacing w:val="-11"/>
          <w:sz w:val="22"/>
        </w:rPr>
        <w:t xml:space="preserve"> </w:t>
      </w:r>
      <w:r>
        <w:rPr>
          <w:spacing w:val="-5"/>
          <w:sz w:val="22"/>
        </w:rPr>
        <w:t>objetos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valor,</w:t>
      </w:r>
      <w:r>
        <w:rPr>
          <w:spacing w:val="-12"/>
          <w:sz w:val="22"/>
        </w:rPr>
        <w:t xml:space="preserve"> </w:t>
      </w:r>
      <w:r>
        <w:rPr>
          <w:spacing w:val="-5"/>
          <w:sz w:val="22"/>
        </w:rPr>
        <w:t>a</w:t>
      </w:r>
      <w:r>
        <w:rPr>
          <w:spacing w:val="-11"/>
          <w:sz w:val="22"/>
        </w:rPr>
        <w:t xml:space="preserve"> </w:t>
      </w:r>
      <w:r>
        <w:rPr>
          <w:spacing w:val="-5"/>
          <w:sz w:val="22"/>
        </w:rPr>
        <w:t>representantes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entidades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públicas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privadas,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objetivo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z w:val="22"/>
        </w:rPr>
        <w:t>beneficiar-se</w:t>
      </w:r>
      <w:r>
        <w:rPr>
          <w:spacing w:val="-8"/>
          <w:sz w:val="22"/>
        </w:rPr>
        <w:t xml:space="preserve"> </w:t>
      </w:r>
      <w:r>
        <w:rPr>
          <w:sz w:val="22"/>
        </w:rPr>
        <w:t>ilicitamente;</w:t>
      </w:r>
    </w:p>
    <w:p>
      <w:pPr>
        <w:pStyle w:val="9"/>
        <w:numPr>
          <w:ilvl w:val="2"/>
          <w:numId w:val="13"/>
        </w:numPr>
        <w:tabs>
          <w:tab w:val="left" w:pos="1307"/>
        </w:tabs>
        <w:spacing w:before="0" w:after="0" w:line="276" w:lineRule="auto"/>
        <w:ind w:left="1306" w:right="1126" w:hanging="360"/>
        <w:jc w:val="both"/>
        <w:rPr>
          <w:sz w:val="22"/>
        </w:rPr>
      </w:pPr>
      <w:r>
        <w:rPr>
          <w:spacing w:val="-3"/>
          <w:sz w:val="22"/>
        </w:rPr>
        <w:t>não ira</w:t>
      </w:r>
      <w:r>
        <w:rPr>
          <w:rFonts w:ascii="Arial MT" w:hAnsi="Arial MT"/>
          <w:spacing w:val="-3"/>
          <w:sz w:val="22"/>
        </w:rPr>
        <w:t xml:space="preserve">́ </w:t>
      </w:r>
      <w:r>
        <w:rPr>
          <w:spacing w:val="-3"/>
          <w:sz w:val="22"/>
        </w:rPr>
        <w:t xml:space="preserve">receber, transferir, manter, </w:t>
      </w:r>
      <w:r>
        <w:rPr>
          <w:spacing w:val="-2"/>
          <w:sz w:val="22"/>
        </w:rPr>
        <w:t>usar ou ocultar recursos que decorram de atividades ilícitas,</w:t>
      </w:r>
      <w:r>
        <w:rPr>
          <w:spacing w:val="-1"/>
          <w:sz w:val="22"/>
        </w:rPr>
        <w:t xml:space="preserve"> </w:t>
      </w:r>
      <w:r>
        <w:rPr>
          <w:spacing w:val="-5"/>
          <w:sz w:val="22"/>
        </w:rPr>
        <w:t>abstendo-se</w:t>
      </w:r>
      <w:r>
        <w:rPr>
          <w:spacing w:val="-11"/>
          <w:sz w:val="22"/>
        </w:rPr>
        <w:t xml:space="preserve"> </w:t>
      </w:r>
      <w:r>
        <w:rPr>
          <w:spacing w:val="-5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manter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relacionamento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profissional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com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pessoas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físicas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ou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jurídicas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investigadas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e/ou</w:t>
      </w:r>
      <w:r>
        <w:rPr>
          <w:spacing w:val="-47"/>
          <w:sz w:val="22"/>
        </w:rPr>
        <w:t xml:space="preserve"> </w:t>
      </w:r>
      <w:r>
        <w:rPr>
          <w:spacing w:val="-1"/>
          <w:sz w:val="22"/>
        </w:rPr>
        <w:t>condenadas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por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atos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previstos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no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Marco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Legal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Anticorrupção,</w:t>
      </w:r>
      <w:r>
        <w:rPr>
          <w:spacing w:val="-11"/>
          <w:sz w:val="22"/>
        </w:rPr>
        <w:t xml:space="preserve"> </w:t>
      </w:r>
      <w:r>
        <w:rPr>
          <w:sz w:val="22"/>
        </w:rPr>
        <w:t>bem</w:t>
      </w:r>
      <w:r>
        <w:rPr>
          <w:spacing w:val="-12"/>
          <w:sz w:val="22"/>
        </w:rPr>
        <w:t xml:space="preserve"> </w:t>
      </w:r>
      <w:r>
        <w:rPr>
          <w:sz w:val="22"/>
        </w:rPr>
        <w:t>como</w:t>
      </w:r>
      <w:r>
        <w:rPr>
          <w:spacing w:val="-10"/>
          <w:sz w:val="22"/>
        </w:rPr>
        <w:t xml:space="preserve"> </w:t>
      </w:r>
      <w:r>
        <w:rPr>
          <w:sz w:val="22"/>
        </w:rPr>
        <w:t>por</w:t>
      </w:r>
      <w:r>
        <w:rPr>
          <w:spacing w:val="-12"/>
          <w:sz w:val="22"/>
        </w:rPr>
        <w:t xml:space="preserve"> </w:t>
      </w:r>
      <w:r>
        <w:rPr>
          <w:sz w:val="22"/>
        </w:rPr>
        <w:t>lavagem</w:t>
      </w:r>
      <w:r>
        <w:rPr>
          <w:spacing w:val="-12"/>
          <w:sz w:val="22"/>
        </w:rPr>
        <w:t xml:space="preserve"> </w:t>
      </w:r>
      <w:r>
        <w:rPr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z w:val="22"/>
        </w:rPr>
        <w:t>dinheiro,</w:t>
      </w:r>
      <w:r>
        <w:rPr>
          <w:spacing w:val="-47"/>
          <w:sz w:val="22"/>
        </w:rPr>
        <w:t xml:space="preserve"> </w:t>
      </w:r>
      <w:r>
        <w:rPr>
          <w:sz w:val="22"/>
        </w:rPr>
        <w:t>tráfico</w:t>
      </w:r>
      <w:r>
        <w:rPr>
          <w:spacing w:val="-9"/>
          <w:sz w:val="22"/>
        </w:rPr>
        <w:t xml:space="preserve"> </w:t>
      </w:r>
      <w:r>
        <w:rPr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z w:val="22"/>
        </w:rPr>
        <w:t>drogas</w:t>
      </w:r>
      <w:r>
        <w:rPr>
          <w:spacing w:val="-10"/>
          <w:sz w:val="22"/>
        </w:rPr>
        <w:t xml:space="preserve"> </w:t>
      </w:r>
      <w:r>
        <w:rPr>
          <w:sz w:val="22"/>
        </w:rPr>
        <w:t>ou</w:t>
      </w:r>
      <w:r>
        <w:rPr>
          <w:spacing w:val="-11"/>
          <w:sz w:val="22"/>
        </w:rPr>
        <w:t xml:space="preserve"> </w:t>
      </w:r>
      <w:r>
        <w:rPr>
          <w:sz w:val="22"/>
        </w:rPr>
        <w:t>terrorismo;</w:t>
      </w:r>
    </w:p>
    <w:p>
      <w:pPr>
        <w:pStyle w:val="9"/>
        <w:numPr>
          <w:ilvl w:val="2"/>
          <w:numId w:val="13"/>
        </w:numPr>
        <w:tabs>
          <w:tab w:val="left" w:pos="1307"/>
        </w:tabs>
        <w:spacing w:before="0" w:after="0" w:line="276" w:lineRule="auto"/>
        <w:ind w:left="1306" w:right="1129" w:hanging="360"/>
        <w:jc w:val="both"/>
        <w:rPr>
          <w:sz w:val="22"/>
        </w:rPr>
      </w:pPr>
      <w:r>
        <w:rPr>
          <w:spacing w:val="-3"/>
          <w:sz w:val="22"/>
        </w:rPr>
        <w:t>seus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atuais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dirigentes,</w:t>
      </w:r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representantes,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empregados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colaboradores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não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são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agentes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públicos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que</w:t>
      </w:r>
      <w:r>
        <w:rPr>
          <w:spacing w:val="-47"/>
          <w:sz w:val="22"/>
        </w:rPr>
        <w:t xml:space="preserve"> </w:t>
      </w:r>
      <w:r>
        <w:rPr>
          <w:spacing w:val="-7"/>
          <w:sz w:val="22"/>
        </w:rPr>
        <w:t>informara</w:t>
      </w:r>
      <w:r>
        <w:rPr>
          <w:rFonts w:ascii="Arial MT" w:hAnsi="Arial MT"/>
          <w:spacing w:val="-7"/>
          <w:sz w:val="22"/>
        </w:rPr>
        <w:t>́</w:t>
      </w:r>
      <w:r>
        <w:rPr>
          <w:rFonts w:ascii="Arial MT" w:hAnsi="Arial MT"/>
          <w:spacing w:val="-16"/>
          <w:sz w:val="22"/>
        </w:rPr>
        <w:t xml:space="preserve"> </w:t>
      </w:r>
      <w:r>
        <w:rPr>
          <w:spacing w:val="-6"/>
          <w:sz w:val="22"/>
        </w:rPr>
        <w:t>por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>escrito</w:t>
      </w:r>
      <w:r>
        <w:rPr>
          <w:spacing w:val="-7"/>
          <w:sz w:val="22"/>
        </w:rPr>
        <w:t xml:space="preserve"> </w:t>
      </w:r>
      <w:r>
        <w:rPr>
          <w:spacing w:val="-6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CONCEDENTE,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no</w:t>
      </w:r>
      <w:r>
        <w:rPr>
          <w:spacing w:val="-7"/>
          <w:sz w:val="22"/>
        </w:rPr>
        <w:t xml:space="preserve"> </w:t>
      </w:r>
      <w:r>
        <w:rPr>
          <w:spacing w:val="-6"/>
          <w:sz w:val="22"/>
        </w:rPr>
        <w:t>prazo</w:t>
      </w:r>
      <w:r>
        <w:rPr>
          <w:spacing w:val="-8"/>
          <w:sz w:val="22"/>
        </w:rPr>
        <w:t xml:space="preserve"> </w:t>
      </w:r>
      <w:r>
        <w:rPr>
          <w:spacing w:val="-6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6"/>
          <w:sz w:val="22"/>
        </w:rPr>
        <w:t>[3</w:t>
      </w:r>
      <w:r>
        <w:rPr>
          <w:spacing w:val="-7"/>
          <w:sz w:val="22"/>
        </w:rPr>
        <w:t xml:space="preserve"> </w:t>
      </w:r>
      <w:r>
        <w:rPr>
          <w:spacing w:val="-6"/>
          <w:sz w:val="22"/>
        </w:rPr>
        <w:t>(tre</w:t>
      </w:r>
      <w:r>
        <w:rPr>
          <w:rFonts w:ascii="Arial MT" w:hAnsi="Arial MT"/>
          <w:spacing w:val="-6"/>
          <w:sz w:val="22"/>
        </w:rPr>
        <w:t>̂</w:t>
      </w:r>
      <w:r>
        <w:rPr>
          <w:spacing w:val="-6"/>
          <w:sz w:val="22"/>
        </w:rPr>
        <w:t>s)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dias úteis],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sobre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eventuais</w:t>
      </w:r>
      <w:r>
        <w:rPr>
          <w:spacing w:val="-8"/>
          <w:sz w:val="22"/>
        </w:rPr>
        <w:t xml:space="preserve"> </w:t>
      </w:r>
      <w:r>
        <w:rPr>
          <w:spacing w:val="-6"/>
          <w:sz w:val="22"/>
        </w:rPr>
        <w:t>nomeações</w:t>
      </w:r>
      <w:r>
        <w:rPr>
          <w:spacing w:val="-48"/>
          <w:sz w:val="22"/>
        </w:rPr>
        <w:t xml:space="preserve"> </w:t>
      </w:r>
      <w:r>
        <w:rPr>
          <w:spacing w:val="-84"/>
          <w:sz w:val="22"/>
        </w:rPr>
        <w:t>de</w:t>
      </w:r>
      <w:r>
        <w:rPr>
          <w:sz w:val="22"/>
        </w:rPr>
        <w:t xml:space="preserve"> </w:t>
      </w:r>
      <w:r>
        <w:rPr>
          <w:spacing w:val="-5"/>
          <w:sz w:val="22"/>
        </w:rPr>
        <w:t>seus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quadros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para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cargos,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empregos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e/ou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funções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públicas.</w:t>
      </w:r>
    </w:p>
    <w:p>
      <w:pPr>
        <w:pStyle w:val="7"/>
        <w:spacing w:before="7"/>
        <w:rPr>
          <w:sz w:val="16"/>
        </w:rPr>
      </w:pPr>
    </w:p>
    <w:p>
      <w:pPr>
        <w:pStyle w:val="7"/>
        <w:spacing w:before="57" w:line="219" w:lineRule="exact"/>
        <w:ind w:right="341"/>
        <w:jc w:val="right"/>
      </w:pPr>
      <w:r>
        <w:t>25</w:t>
      </w:r>
    </w:p>
    <w:p>
      <w:pPr>
        <w:spacing w:before="0" w:line="219" w:lineRule="exact"/>
        <w:ind w:left="312" w:right="0" w:firstLine="0"/>
        <w:jc w:val="left"/>
        <w:rPr>
          <w:sz w:val="22"/>
        </w:rPr>
      </w:pPr>
      <w:r>
        <w:pict>
          <v:rect id="_x0000_s1034" o:spid="_x0000_s1034" o:spt="1" style="position:absolute;left:0pt;margin-left:555.8pt;margin-top:2.95pt;height:0.45pt;width:33.85pt;mso-position-horizont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spacing w:val="-1"/>
          <w:sz w:val="22"/>
        </w:rPr>
        <w:t>PARÁGRAFO</w:t>
      </w:r>
      <w:r>
        <w:rPr>
          <w:b/>
          <w:spacing w:val="-4"/>
          <w:sz w:val="22"/>
        </w:rPr>
        <w:t xml:space="preserve"> </w:t>
      </w:r>
      <w:r>
        <w:rPr>
          <w:b/>
          <w:spacing w:val="-1"/>
          <w:sz w:val="22"/>
        </w:rPr>
        <w:t>TERCEIRO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-</w:t>
      </w:r>
      <w:r>
        <w:rPr>
          <w:b/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ICTPR</w:t>
      </w:r>
      <w:r>
        <w:rPr>
          <w:spacing w:val="-2"/>
          <w:sz w:val="22"/>
        </w:rPr>
        <w:t xml:space="preserve"> </w:t>
      </w:r>
      <w:r>
        <w:rPr>
          <w:sz w:val="22"/>
        </w:rPr>
        <w:t>privada</w:t>
      </w:r>
      <w:r>
        <w:rPr>
          <w:spacing w:val="-3"/>
          <w:sz w:val="22"/>
        </w:rPr>
        <w:t xml:space="preserve"> </w:t>
      </w:r>
      <w:r>
        <w:rPr>
          <w:sz w:val="22"/>
        </w:rPr>
        <w:t>deverá</w:t>
      </w:r>
      <w:r>
        <w:rPr>
          <w:spacing w:val="-2"/>
          <w:sz w:val="22"/>
        </w:rPr>
        <w:t xml:space="preserve"> </w:t>
      </w:r>
      <w:r>
        <w:rPr>
          <w:sz w:val="22"/>
        </w:rPr>
        <w:t>comunicar</w:t>
      </w:r>
      <w:r>
        <w:rPr>
          <w:spacing w:val="-3"/>
          <w:sz w:val="22"/>
        </w:rPr>
        <w:t xml:space="preserve"> </w:t>
      </w:r>
      <w:r>
        <w:rPr>
          <w:sz w:val="22"/>
        </w:rPr>
        <w:t>prontamente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CONCEDENTE,</w:t>
      </w:r>
      <w:r>
        <w:rPr>
          <w:spacing w:val="-3"/>
          <w:sz w:val="22"/>
        </w:rPr>
        <w:t xml:space="preserve"> </w:t>
      </w:r>
      <w:r>
        <w:rPr>
          <w:sz w:val="22"/>
        </w:rPr>
        <w:t>por</w:t>
      </w:r>
      <w:r>
        <w:rPr>
          <w:spacing w:val="-1"/>
          <w:sz w:val="22"/>
        </w:rPr>
        <w:t xml:space="preserve"> </w:t>
      </w:r>
      <w:r>
        <w:rPr>
          <w:sz w:val="22"/>
        </w:rPr>
        <w:t>escrito,</w:t>
      </w:r>
      <w:r>
        <w:rPr>
          <w:spacing w:val="-3"/>
          <w:sz w:val="22"/>
        </w:rPr>
        <w:t xml:space="preserve"> </w:t>
      </w:r>
      <w:r>
        <w:rPr>
          <w:sz w:val="22"/>
        </w:rPr>
        <w:t>sobre</w:t>
      </w:r>
    </w:p>
    <w:p>
      <w:pPr>
        <w:pStyle w:val="7"/>
        <w:spacing w:before="38" w:line="276" w:lineRule="auto"/>
        <w:ind w:left="312" w:right="910"/>
      </w:pPr>
      <w:r>
        <w:rPr>
          <w:spacing w:val="-3"/>
        </w:rPr>
        <w:t>qualquer</w:t>
      </w:r>
      <w:r>
        <w:rPr>
          <w:spacing w:val="-9"/>
        </w:rPr>
        <w:t xml:space="preserve"> </w:t>
      </w:r>
      <w:r>
        <w:rPr>
          <w:spacing w:val="-3"/>
        </w:rPr>
        <w:t>suspeita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violação</w:t>
      </w:r>
      <w:r>
        <w:rPr>
          <w:spacing w:val="-7"/>
        </w:rPr>
        <w:t xml:space="preserve"> </w:t>
      </w:r>
      <w:r>
        <w:rPr>
          <w:spacing w:val="-3"/>
        </w:rPr>
        <w:t>ou</w:t>
      </w:r>
      <w:r>
        <w:rPr>
          <w:spacing w:val="-9"/>
        </w:rPr>
        <w:t xml:space="preserve"> </w:t>
      </w:r>
      <w:r>
        <w:rPr>
          <w:spacing w:val="-3"/>
        </w:rPr>
        <w:t>descumprimento</w:t>
      </w:r>
      <w:r>
        <w:rPr>
          <w:spacing w:val="-7"/>
        </w:rPr>
        <w:t xml:space="preserve"> </w:t>
      </w:r>
      <w:r>
        <w:rPr>
          <w:spacing w:val="-3"/>
        </w:rPr>
        <w:t>do</w:t>
      </w:r>
      <w:r>
        <w:rPr>
          <w:spacing w:val="-7"/>
        </w:rPr>
        <w:t xml:space="preserve"> </w:t>
      </w:r>
      <w:r>
        <w:rPr>
          <w:spacing w:val="-3"/>
        </w:rPr>
        <w:t>Marco</w:t>
      </w:r>
      <w:r>
        <w:rPr>
          <w:spacing w:val="-8"/>
        </w:rPr>
        <w:t xml:space="preserve"> </w:t>
      </w:r>
      <w:r>
        <w:rPr>
          <w:spacing w:val="-3"/>
        </w:rPr>
        <w:t>Legal</w:t>
      </w:r>
      <w:r>
        <w:rPr>
          <w:spacing w:val="-6"/>
        </w:rPr>
        <w:t xml:space="preserve"> </w:t>
      </w:r>
      <w:r>
        <w:rPr>
          <w:spacing w:val="-3"/>
        </w:rPr>
        <w:t>Anticorrupção</w:t>
      </w:r>
      <w:r>
        <w:rPr>
          <w:spacing w:val="-7"/>
        </w:rPr>
        <w:t xml:space="preserve"> </w:t>
      </w:r>
      <w:r>
        <w:rPr>
          <w:spacing w:val="-3"/>
        </w:rPr>
        <w:t>e/ou</w:t>
      </w:r>
      <w:r>
        <w:rPr>
          <w:spacing w:val="-9"/>
        </w:rPr>
        <w:t xml:space="preserve"> </w:t>
      </w:r>
      <w:r>
        <w:rPr>
          <w:spacing w:val="-3"/>
        </w:rPr>
        <w:t>das</w:t>
      </w:r>
      <w:r>
        <w:rPr>
          <w:spacing w:val="-6"/>
        </w:rPr>
        <w:t xml:space="preserve"> </w:t>
      </w:r>
      <w:r>
        <w:rPr>
          <w:spacing w:val="-3"/>
        </w:rPr>
        <w:t>obrigações</w:t>
      </w:r>
      <w:r>
        <w:rPr>
          <w:spacing w:val="-6"/>
        </w:rPr>
        <w:t xml:space="preserve"> </w:t>
      </w:r>
      <w:r>
        <w:rPr>
          <w:spacing w:val="-2"/>
        </w:rPr>
        <w:t>previstas</w:t>
      </w:r>
      <w:r>
        <w:rPr>
          <w:spacing w:val="-47"/>
        </w:rPr>
        <w:t xml:space="preserve"> </w:t>
      </w:r>
      <w:r>
        <w:t>nesta</w:t>
      </w:r>
      <w:r>
        <w:rPr>
          <w:spacing w:val="-10"/>
        </w:rPr>
        <w:t xml:space="preserve"> </w:t>
      </w:r>
      <w:r>
        <w:t>Cláusula.</w:t>
      </w:r>
    </w:p>
    <w:p>
      <w:pPr>
        <w:pStyle w:val="7"/>
      </w:pPr>
    </w:p>
    <w:p>
      <w:pPr>
        <w:pStyle w:val="7"/>
      </w:pPr>
    </w:p>
    <w:p>
      <w:pPr>
        <w:pStyle w:val="7"/>
        <w:spacing w:before="5"/>
        <w:rPr>
          <w:sz w:val="21"/>
        </w:rPr>
      </w:pPr>
    </w:p>
    <w:p>
      <w:pPr>
        <w:pStyle w:val="3"/>
      </w:pPr>
      <w:r>
        <w:rPr>
          <w:color w:val="538DD3"/>
          <w:spacing w:val="-5"/>
        </w:rPr>
        <w:t>CLÁUSULA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5"/>
        </w:rPr>
        <w:t>DÉCIMA</w:t>
      </w:r>
      <w:r>
        <w:rPr>
          <w:color w:val="538DD3"/>
          <w:spacing w:val="-6"/>
        </w:rPr>
        <w:t xml:space="preserve"> </w:t>
      </w:r>
      <w:r>
        <w:rPr>
          <w:color w:val="538DD3"/>
          <w:spacing w:val="-4"/>
        </w:rPr>
        <w:t>SÉTIMA-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DA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PUBLICIDADE</w:t>
      </w:r>
    </w:p>
    <w:p>
      <w:pPr>
        <w:pStyle w:val="7"/>
        <w:spacing w:before="102" w:line="276" w:lineRule="auto"/>
        <w:ind w:left="312" w:right="910"/>
        <w:rPr>
          <w:rFonts w:ascii="Arial MT" w:hAnsi="Arial MT"/>
        </w:rPr>
      </w:pP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eficácia</w:t>
      </w:r>
      <w:r>
        <w:rPr>
          <w:rFonts w:ascii="Arial MT" w:hAnsi="Arial MT"/>
          <w:spacing w:val="21"/>
          <w:w w:val="80"/>
        </w:rPr>
        <w:t xml:space="preserve"> </w:t>
      </w:r>
      <w:r>
        <w:rPr>
          <w:rFonts w:ascii="Arial MT" w:hAnsi="Arial MT"/>
          <w:w w:val="80"/>
        </w:rPr>
        <w:t>deste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convênio</w:t>
      </w:r>
      <w:r>
        <w:rPr>
          <w:rFonts w:ascii="Arial MT" w:hAnsi="Arial MT"/>
          <w:spacing w:val="19"/>
          <w:w w:val="80"/>
        </w:rPr>
        <w:t xml:space="preserve"> </w:t>
      </w:r>
      <w:r>
        <w:rPr>
          <w:rFonts w:ascii="Arial MT" w:hAnsi="Arial MT"/>
          <w:w w:val="80"/>
        </w:rPr>
        <w:t>ou</w:t>
      </w:r>
      <w:r>
        <w:rPr>
          <w:rFonts w:ascii="Arial MT" w:hAnsi="Arial MT"/>
          <w:spacing w:val="17"/>
          <w:w w:val="80"/>
        </w:rPr>
        <w:t xml:space="preserve"> </w:t>
      </w:r>
      <w:r>
        <w:rPr>
          <w:rFonts w:ascii="Arial MT" w:hAnsi="Arial MT"/>
          <w:w w:val="80"/>
        </w:rPr>
        <w:t>dos</w:t>
      </w:r>
      <w:r>
        <w:rPr>
          <w:rFonts w:ascii="Arial MT" w:hAnsi="Arial MT"/>
          <w:spacing w:val="21"/>
          <w:w w:val="80"/>
        </w:rPr>
        <w:t xml:space="preserve"> </w:t>
      </w:r>
      <w:r>
        <w:rPr>
          <w:rFonts w:ascii="Arial MT" w:hAnsi="Arial MT"/>
          <w:w w:val="80"/>
        </w:rPr>
        <w:t>aditamentos</w:t>
      </w:r>
      <w:r>
        <w:rPr>
          <w:rFonts w:ascii="Arial MT" w:hAnsi="Arial MT"/>
          <w:spacing w:val="21"/>
          <w:w w:val="80"/>
        </w:rPr>
        <w:t xml:space="preserve"> </w:t>
      </w:r>
      <w:r>
        <w:rPr>
          <w:rFonts w:ascii="Arial MT" w:hAnsi="Arial MT"/>
          <w:w w:val="80"/>
        </w:rPr>
        <w:t>fica</w:t>
      </w:r>
      <w:r>
        <w:rPr>
          <w:rFonts w:ascii="Arial MT" w:hAnsi="Arial MT"/>
          <w:spacing w:val="19"/>
          <w:w w:val="80"/>
        </w:rPr>
        <w:t xml:space="preserve"> </w:t>
      </w:r>
      <w:r>
        <w:rPr>
          <w:rFonts w:ascii="Arial MT" w:hAnsi="Arial MT"/>
          <w:w w:val="80"/>
        </w:rPr>
        <w:t>condicionada</w:t>
      </w:r>
      <w:r>
        <w:rPr>
          <w:rFonts w:ascii="Arial MT" w:hAnsi="Arial MT"/>
          <w:spacing w:val="21"/>
          <w:w w:val="80"/>
        </w:rPr>
        <w:t xml:space="preserve"> </w:t>
      </w:r>
      <w:r>
        <w:rPr>
          <w:rFonts w:ascii="Arial MT" w:hAnsi="Arial MT"/>
          <w:w w:val="80"/>
        </w:rPr>
        <w:t>à</w:t>
      </w:r>
      <w:r>
        <w:rPr>
          <w:rFonts w:ascii="Arial MT" w:hAnsi="Arial MT"/>
          <w:spacing w:val="19"/>
          <w:w w:val="80"/>
        </w:rPr>
        <w:t xml:space="preserve"> </w:t>
      </w:r>
      <w:r>
        <w:rPr>
          <w:rFonts w:ascii="Arial MT" w:hAnsi="Arial MT"/>
          <w:w w:val="80"/>
        </w:rPr>
        <w:t>publicação</w:t>
      </w:r>
      <w:r>
        <w:rPr>
          <w:rFonts w:ascii="Arial MT" w:hAnsi="Arial MT"/>
          <w:spacing w:val="17"/>
          <w:w w:val="80"/>
        </w:rPr>
        <w:t xml:space="preserve"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respectivo</w:t>
      </w:r>
      <w:r>
        <w:rPr>
          <w:rFonts w:ascii="Arial MT" w:hAnsi="Arial MT"/>
          <w:spacing w:val="19"/>
          <w:w w:val="80"/>
        </w:rPr>
        <w:t xml:space="preserve"> </w:t>
      </w:r>
      <w:r>
        <w:rPr>
          <w:rFonts w:ascii="Arial MT" w:hAnsi="Arial MT"/>
          <w:w w:val="80"/>
        </w:rPr>
        <w:t>extrato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no</w:t>
      </w:r>
      <w:r>
        <w:rPr>
          <w:rFonts w:ascii="Arial MT" w:hAnsi="Arial MT"/>
          <w:spacing w:val="30"/>
          <w:w w:val="80"/>
        </w:rPr>
        <w:t xml:space="preserve"> </w:t>
      </w:r>
      <w:r>
        <w:rPr>
          <w:rFonts w:ascii="Arial MT" w:hAnsi="Arial MT"/>
          <w:w w:val="80"/>
        </w:rPr>
        <w:t>Diário</w:t>
      </w:r>
      <w:r>
        <w:rPr>
          <w:rFonts w:ascii="Arial MT" w:hAnsi="Arial MT"/>
          <w:spacing w:val="19"/>
          <w:w w:val="80"/>
        </w:rPr>
        <w:t xml:space="preserve"> </w:t>
      </w:r>
      <w:r>
        <w:rPr>
          <w:rFonts w:ascii="Arial MT" w:hAnsi="Arial MT"/>
          <w:w w:val="80"/>
        </w:rPr>
        <w:t>Oficial</w:t>
      </w:r>
      <w:r>
        <w:rPr>
          <w:rFonts w:ascii="Arial MT" w:hAnsi="Arial MT"/>
          <w:spacing w:val="21"/>
          <w:w w:val="80"/>
        </w:rPr>
        <w:t xml:space="preserve"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Estado,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qual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deverá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ser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providenciada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pela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CONCEDENTE,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na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forma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art.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110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Lei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Estadual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n.º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15.608/2007.</w:t>
      </w:r>
    </w:p>
    <w:p>
      <w:pPr>
        <w:pStyle w:val="7"/>
        <w:rPr>
          <w:rFonts w:ascii="Arial MT"/>
          <w:sz w:val="24"/>
        </w:rPr>
      </w:pPr>
    </w:p>
    <w:p>
      <w:pPr>
        <w:pStyle w:val="7"/>
        <w:spacing w:before="4"/>
        <w:rPr>
          <w:rFonts w:ascii="Arial MT"/>
          <w:sz w:val="25"/>
        </w:rPr>
      </w:pPr>
    </w:p>
    <w:p>
      <w:pPr>
        <w:pStyle w:val="3"/>
      </w:pPr>
      <w:r>
        <w:rPr>
          <w:color w:val="538DD3"/>
          <w:spacing w:val="-6"/>
        </w:rPr>
        <w:t>CLÁUSULA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6"/>
        </w:rPr>
        <w:t xml:space="preserve">DECIMA </w:t>
      </w:r>
      <w:r>
        <w:rPr>
          <w:color w:val="538DD3"/>
          <w:spacing w:val="-5"/>
        </w:rPr>
        <w:t>OITAVA</w:t>
      </w:r>
      <w:r>
        <w:rPr>
          <w:color w:val="538DD3"/>
          <w:spacing w:val="-6"/>
        </w:rPr>
        <w:t xml:space="preserve"> </w:t>
      </w:r>
      <w:r>
        <w:rPr>
          <w:color w:val="538DD3"/>
          <w:spacing w:val="-5"/>
        </w:rPr>
        <w:t>-</w:t>
      </w:r>
      <w:r>
        <w:rPr>
          <w:color w:val="538DD3"/>
          <w:spacing w:val="-10"/>
        </w:rPr>
        <w:t xml:space="preserve"> </w:t>
      </w:r>
      <w:r>
        <w:rPr>
          <w:color w:val="538DD3"/>
          <w:spacing w:val="-5"/>
        </w:rPr>
        <w:t>DO</w:t>
      </w:r>
      <w:r>
        <w:rPr>
          <w:color w:val="538DD3"/>
          <w:spacing w:val="-10"/>
        </w:rPr>
        <w:t xml:space="preserve"> </w:t>
      </w:r>
      <w:r>
        <w:rPr>
          <w:color w:val="538DD3"/>
          <w:spacing w:val="-5"/>
        </w:rPr>
        <w:t>FORO</w:t>
      </w:r>
    </w:p>
    <w:p>
      <w:pPr>
        <w:pStyle w:val="7"/>
        <w:spacing w:before="100" w:line="276" w:lineRule="auto"/>
        <w:ind w:left="312" w:right="910"/>
        <w:rPr>
          <w:rFonts w:ascii="Arial MT" w:hAnsi="Arial MT"/>
        </w:rPr>
      </w:pPr>
      <w:r>
        <w:rPr>
          <w:rFonts w:ascii="Arial MT" w:hAnsi="Arial MT"/>
          <w:w w:val="85"/>
        </w:rPr>
        <w:t>Fica</w:t>
      </w:r>
      <w:r>
        <w:rPr>
          <w:rFonts w:ascii="Arial MT" w:hAnsi="Arial MT"/>
          <w:spacing w:val="23"/>
          <w:w w:val="85"/>
        </w:rPr>
        <w:t xml:space="preserve"> </w:t>
      </w:r>
      <w:r>
        <w:rPr>
          <w:rFonts w:ascii="Arial MT" w:hAnsi="Arial MT"/>
          <w:w w:val="85"/>
        </w:rPr>
        <w:t>estabelecido</w:t>
      </w:r>
      <w:r>
        <w:rPr>
          <w:rFonts w:ascii="Arial MT" w:hAnsi="Arial MT"/>
          <w:spacing w:val="23"/>
          <w:w w:val="85"/>
        </w:rPr>
        <w:t xml:space="preserve"> </w:t>
      </w:r>
      <w:r>
        <w:rPr>
          <w:rFonts w:ascii="Arial MT" w:hAnsi="Arial MT"/>
          <w:w w:val="85"/>
        </w:rPr>
        <w:t>o</w:t>
      </w:r>
      <w:r>
        <w:rPr>
          <w:rFonts w:ascii="Arial MT" w:hAnsi="Arial MT"/>
          <w:spacing w:val="26"/>
          <w:w w:val="85"/>
        </w:rPr>
        <w:t xml:space="preserve"> </w:t>
      </w:r>
      <w:r>
        <w:rPr>
          <w:rFonts w:ascii="Arial MT" w:hAnsi="Arial MT"/>
          <w:w w:val="85"/>
        </w:rPr>
        <w:t>Foro</w:t>
      </w:r>
      <w:r>
        <w:rPr>
          <w:rFonts w:ascii="Arial MT" w:hAnsi="Arial MT"/>
          <w:spacing w:val="25"/>
          <w:w w:val="85"/>
        </w:rPr>
        <w:t xml:space="preserve"> </w:t>
      </w:r>
      <w:r>
        <w:rPr>
          <w:rFonts w:ascii="Arial MT" w:hAnsi="Arial MT"/>
          <w:w w:val="85"/>
        </w:rPr>
        <w:t>Central</w:t>
      </w:r>
      <w:r>
        <w:rPr>
          <w:rFonts w:ascii="Arial MT" w:hAnsi="Arial MT"/>
          <w:spacing w:val="25"/>
          <w:w w:val="85"/>
        </w:rPr>
        <w:t xml:space="preserve"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26"/>
          <w:w w:val="85"/>
        </w:rPr>
        <w:t xml:space="preserve"> </w:t>
      </w:r>
      <w:r>
        <w:rPr>
          <w:rFonts w:ascii="Arial MT" w:hAnsi="Arial MT"/>
          <w:w w:val="85"/>
        </w:rPr>
        <w:t>Comarca</w:t>
      </w:r>
      <w:r>
        <w:rPr>
          <w:rFonts w:ascii="Arial MT" w:hAnsi="Arial MT"/>
          <w:spacing w:val="24"/>
          <w:w w:val="85"/>
        </w:rPr>
        <w:t xml:space="preserve"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25"/>
          <w:w w:val="85"/>
        </w:rPr>
        <w:t xml:space="preserve"> </w:t>
      </w:r>
      <w:r>
        <w:rPr>
          <w:rFonts w:ascii="Arial MT" w:hAnsi="Arial MT"/>
          <w:w w:val="85"/>
        </w:rPr>
        <w:t>Região</w:t>
      </w:r>
      <w:r>
        <w:rPr>
          <w:rFonts w:ascii="Arial MT" w:hAnsi="Arial MT"/>
          <w:spacing w:val="24"/>
          <w:w w:val="85"/>
        </w:rPr>
        <w:t xml:space="preserve"> </w:t>
      </w:r>
      <w:r>
        <w:rPr>
          <w:rFonts w:ascii="Arial MT" w:hAnsi="Arial MT"/>
          <w:w w:val="85"/>
        </w:rPr>
        <w:t>Metropolitana</w:t>
      </w:r>
      <w:r>
        <w:rPr>
          <w:rFonts w:ascii="Arial MT" w:hAnsi="Arial MT"/>
          <w:spacing w:val="24"/>
          <w:w w:val="85"/>
        </w:rPr>
        <w:t xml:space="preserve"> </w:t>
      </w:r>
      <w:r>
        <w:rPr>
          <w:rFonts w:ascii="Arial MT" w:hAnsi="Arial MT"/>
          <w:w w:val="85"/>
        </w:rPr>
        <w:t>de</w:t>
      </w:r>
      <w:r>
        <w:rPr>
          <w:rFonts w:ascii="Arial MT" w:hAnsi="Arial MT"/>
          <w:spacing w:val="25"/>
          <w:w w:val="85"/>
        </w:rPr>
        <w:t xml:space="preserve"> </w:t>
      </w:r>
      <w:r>
        <w:rPr>
          <w:rFonts w:ascii="Arial MT" w:hAnsi="Arial MT"/>
          <w:w w:val="85"/>
        </w:rPr>
        <w:t>Curitiba</w:t>
      </w:r>
      <w:r>
        <w:rPr>
          <w:rFonts w:ascii="Arial MT" w:hAnsi="Arial MT"/>
          <w:spacing w:val="24"/>
          <w:w w:val="85"/>
        </w:rPr>
        <w:t xml:space="preserve"> </w:t>
      </w:r>
      <w:r>
        <w:rPr>
          <w:rFonts w:ascii="Arial MT" w:hAnsi="Arial MT"/>
          <w:w w:val="85"/>
        </w:rPr>
        <w:t>para</w:t>
      </w:r>
      <w:r>
        <w:rPr>
          <w:rFonts w:ascii="Arial MT" w:hAnsi="Arial MT"/>
          <w:spacing w:val="25"/>
          <w:w w:val="85"/>
        </w:rPr>
        <w:t xml:space="preserve"> </w:t>
      </w:r>
      <w:r>
        <w:rPr>
          <w:rFonts w:ascii="Arial MT" w:hAnsi="Arial MT"/>
          <w:w w:val="85"/>
        </w:rPr>
        <w:t>dirimir</w:t>
      </w:r>
      <w:r>
        <w:rPr>
          <w:rFonts w:ascii="Arial MT" w:hAnsi="Arial MT"/>
          <w:spacing w:val="29"/>
          <w:w w:val="85"/>
        </w:rPr>
        <w:t xml:space="preserve"> </w:t>
      </w:r>
      <w:r>
        <w:rPr>
          <w:rFonts w:ascii="Arial MT" w:hAnsi="Arial MT"/>
          <w:w w:val="85"/>
        </w:rPr>
        <w:t>as</w:t>
      </w:r>
      <w:r>
        <w:rPr>
          <w:rFonts w:ascii="Arial MT" w:hAnsi="Arial MT"/>
          <w:spacing w:val="24"/>
          <w:w w:val="85"/>
        </w:rPr>
        <w:t xml:space="preserve"> </w:t>
      </w:r>
      <w:r>
        <w:rPr>
          <w:rFonts w:ascii="Arial MT" w:hAnsi="Arial MT"/>
          <w:w w:val="85"/>
        </w:rPr>
        <w:t>controvérsias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0"/>
        </w:rPr>
        <w:t>decorrentes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execução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deste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convênio,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com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renúncia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expressa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outros,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por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mais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privilegiados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que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sejam.</w:t>
      </w: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rPr>
          <w:rFonts w:ascii="Arial MT"/>
          <w:sz w:val="24"/>
        </w:rPr>
      </w:pPr>
    </w:p>
    <w:p>
      <w:pPr>
        <w:pStyle w:val="7"/>
        <w:spacing w:before="2"/>
        <w:rPr>
          <w:rFonts w:ascii="Arial MT"/>
          <w:sz w:val="21"/>
        </w:rPr>
      </w:pPr>
    </w:p>
    <w:p>
      <w:pPr>
        <w:pStyle w:val="7"/>
        <w:spacing w:line="276" w:lineRule="auto"/>
        <w:ind w:left="312" w:right="910"/>
        <w:rPr>
          <w:rFonts w:ascii="Arial MT" w:hAnsi="Arial MT"/>
        </w:rPr>
      </w:pPr>
      <w:r>
        <w:rPr>
          <w:rFonts w:ascii="Arial MT" w:hAnsi="Arial MT"/>
          <w:w w:val="80"/>
        </w:rPr>
        <w:t>Por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estarem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acordo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por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tratar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processo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digital,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as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partes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firmam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presente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termo,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em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02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(duas)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vias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igual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5"/>
        </w:rPr>
        <w:t>teor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e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forma,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de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forma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eletrônica,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na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presença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das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testemunhas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abaixo.</w:t>
      </w:r>
    </w:p>
    <w:p>
      <w:pPr>
        <w:pStyle w:val="7"/>
        <w:spacing w:before="8"/>
        <w:rPr>
          <w:rFonts w:ascii="Arial MT"/>
          <w:sz w:val="32"/>
        </w:rPr>
      </w:pPr>
    </w:p>
    <w:p>
      <w:pPr>
        <w:pStyle w:val="7"/>
        <w:tabs>
          <w:tab w:val="left" w:pos="7794"/>
          <w:tab w:val="left" w:pos="9248"/>
        </w:tabs>
        <w:ind w:left="6770"/>
        <w:rPr>
          <w:rFonts w:ascii="Arial MT"/>
        </w:rPr>
      </w:pPr>
      <w:r>
        <w:rPr>
          <w:rFonts w:ascii="Arial MT"/>
          <w:w w:val="90"/>
        </w:rPr>
        <w:t>Curitiba,</w:t>
      </w:r>
      <w:r>
        <w:rPr>
          <w:rFonts w:ascii="Arial MT"/>
          <w:w w:val="90"/>
        </w:rPr>
        <w:tab/>
      </w:r>
      <w:r>
        <w:rPr>
          <w:rFonts w:ascii="Arial MT"/>
          <w:w w:val="90"/>
        </w:rPr>
        <w:t>de</w:t>
      </w:r>
      <w:r>
        <w:rPr>
          <w:rFonts w:ascii="Arial MT"/>
          <w:w w:val="90"/>
        </w:rPr>
        <w:tab/>
      </w:r>
      <w:r>
        <w:rPr>
          <w:rFonts w:ascii="Arial MT"/>
          <w:w w:val="80"/>
        </w:rPr>
        <w:t>de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2022.</w:t>
      </w:r>
    </w:p>
    <w:p>
      <w:pPr>
        <w:spacing w:after="0"/>
        <w:rPr>
          <w:rFonts w:ascii="Arial MT"/>
        </w:rPr>
        <w:sectPr>
          <w:pgSz w:w="11910" w:h="16840"/>
          <w:pgMar w:top="1400" w:right="0" w:bottom="700" w:left="820" w:header="471" w:footer="504" w:gutter="0"/>
          <w:cols w:space="720" w:num="1"/>
        </w:sect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spacing w:before="9" w:after="1"/>
        <w:rPr>
          <w:rFonts w:ascii="Arial MT"/>
          <w:sz w:val="16"/>
        </w:rPr>
      </w:pPr>
    </w:p>
    <w:tbl>
      <w:tblPr>
        <w:tblStyle w:val="6"/>
        <w:tblW w:w="0" w:type="auto"/>
        <w:tblInd w:w="14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9"/>
        <w:gridCol w:w="4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479" w:type="dxa"/>
          </w:tcPr>
          <w:p>
            <w:pPr>
              <w:pStyle w:val="10"/>
              <w:spacing w:line="225" w:lineRule="exact"/>
              <w:ind w:left="200"/>
              <w:rPr>
                <w:b/>
                <w:sz w:val="18"/>
              </w:rPr>
            </w:pPr>
            <w:r>
              <w:rPr>
                <w:b/>
                <w:spacing w:val="-5"/>
                <w:sz w:val="22"/>
              </w:rPr>
              <w:t>R</w:t>
            </w:r>
            <w:r>
              <w:rPr>
                <w:b/>
                <w:spacing w:val="-5"/>
                <w:sz w:val="18"/>
              </w:rPr>
              <w:t>ESPONSÁVEL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PELA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ICTPR</w:t>
            </w:r>
          </w:p>
        </w:tc>
        <w:tc>
          <w:tcPr>
            <w:tcW w:w="4046" w:type="dxa"/>
          </w:tcPr>
          <w:p>
            <w:pPr>
              <w:pStyle w:val="10"/>
              <w:spacing w:line="225" w:lineRule="exact"/>
              <w:ind w:left="1418" w:right="92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Ramiro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Wahrhaftig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3479" w:type="dxa"/>
          </w:tcPr>
          <w:p>
            <w:pPr>
              <w:pStyle w:val="10"/>
              <w:spacing w:before="58" w:line="316" w:lineRule="auto"/>
              <w:ind w:left="557" w:right="1613" w:firstLine="321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NOME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ICTPR</w:t>
            </w:r>
          </w:p>
        </w:tc>
        <w:tc>
          <w:tcPr>
            <w:tcW w:w="4046" w:type="dxa"/>
          </w:tcPr>
          <w:p>
            <w:pPr>
              <w:pStyle w:val="10"/>
              <w:spacing w:before="19" w:line="259" w:lineRule="auto"/>
              <w:ind w:left="1399" w:right="899" w:firstLine="60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Diretor-Presidente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Fundação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Araucária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47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</w:tcPr>
          <w:p>
            <w:pPr>
              <w:pStyle w:val="10"/>
              <w:rPr>
                <w:rFonts w:ascii="Arial MT"/>
                <w:sz w:val="22"/>
              </w:rPr>
            </w:pPr>
          </w:p>
          <w:p>
            <w:pPr>
              <w:pStyle w:val="10"/>
              <w:spacing w:before="3"/>
              <w:rPr>
                <w:rFonts w:ascii="Arial MT"/>
                <w:sz w:val="17"/>
              </w:rPr>
            </w:pPr>
          </w:p>
          <w:p>
            <w:pPr>
              <w:pStyle w:val="10"/>
              <w:ind w:left="1418" w:right="927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Gerson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Koch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47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</w:tcPr>
          <w:p>
            <w:pPr>
              <w:pStyle w:val="10"/>
              <w:spacing w:line="290" w:lineRule="atLeast"/>
              <w:ind w:left="1399" w:right="192" w:hanging="70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Diretor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Administração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e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Finanças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Fundação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Araucária</w:t>
            </w:r>
          </w:p>
        </w:tc>
      </w:tr>
    </w:tbl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spacing w:before="9"/>
        <w:rPr>
          <w:rFonts w:ascii="Arial MT"/>
          <w:sz w:val="19"/>
        </w:rPr>
      </w:pPr>
    </w:p>
    <w:p>
      <w:pPr>
        <w:pStyle w:val="7"/>
        <w:spacing w:before="101"/>
        <w:ind w:left="312"/>
        <w:rPr>
          <w:rFonts w:ascii="Arial MT"/>
        </w:rPr>
      </w:pPr>
      <w:r>
        <w:rPr>
          <w:rFonts w:ascii="Arial MT"/>
          <w:w w:val="90"/>
        </w:rPr>
        <w:t>TESTEMUNHAS:</w:t>
      </w: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spacing w:before="10"/>
        <w:rPr>
          <w:rFonts w:ascii="Arial MT"/>
          <w:sz w:val="12"/>
        </w:rPr>
      </w:pPr>
      <w:r>
        <w:pict>
          <v:shape id="_x0000_s1035" o:spid="_x0000_s1035" style="position:absolute;left:0pt;margin-left:70.9pt;margin-top:9.65pt;height:0.1pt;width:180.7pt;mso-position-horizontal-relative:page;mso-wrap-distance-bottom:0pt;mso-wrap-distance-top:0pt;z-index:-251649024;mso-width-relative:page;mso-height-relative:page;" filled="f" stroked="t" coordorigin="1419,193" coordsize="3614,0" path="m1419,193l5032,193e">
            <v:path arrowok="t"/>
            <v:fill on="f" focussize="0,0"/>
            <v:stroke weight="0.551968503937008pt" color="#000000"/>
            <v:imagedata o:title=""/>
            <o:lock v:ext="edit"/>
            <w10:wrap type="topAndBottom"/>
          </v:shape>
        </w:pict>
      </w:r>
      <w:r>
        <w:pict>
          <v:shape id="_x0000_s1036" o:spid="_x0000_s1036" style="position:absolute;left:0pt;margin-left:276pt;margin-top:9.65pt;height:0.1pt;width:195.7pt;mso-position-horizontal-relative:page;mso-wrap-distance-bottom:0pt;mso-wrap-distance-top:0pt;z-index:-251648000;mso-width-relative:page;mso-height-relative:page;" filled="f" stroked="t" coordorigin="5521,193" coordsize="3914,0" path="m5521,193l9435,193e">
            <v:path arrowok="t"/>
            <v:fill on="f" focussize="0,0"/>
            <v:stroke weight="0.551968503937008pt" color="#000000"/>
            <v:imagedata o:title=""/>
            <o:lock v:ext="edit"/>
            <w10:wrap type="topAndBottom"/>
          </v:shape>
        </w:pict>
      </w:r>
    </w:p>
    <w:p>
      <w:pPr>
        <w:pStyle w:val="7"/>
        <w:rPr>
          <w:rFonts w:ascii="Arial MT"/>
          <w:sz w:val="20"/>
        </w:rPr>
      </w:pPr>
    </w:p>
    <w:p>
      <w:pPr>
        <w:pStyle w:val="7"/>
        <w:spacing w:before="3"/>
        <w:rPr>
          <w:rFonts w:ascii="Arial MT"/>
          <w:sz w:val="24"/>
        </w:rPr>
      </w:pPr>
    </w:p>
    <w:p>
      <w:pPr>
        <w:pStyle w:val="7"/>
        <w:tabs>
          <w:tab w:val="left" w:pos="677"/>
        </w:tabs>
        <w:ind w:right="110"/>
        <w:jc w:val="right"/>
      </w:pPr>
      <w:r>
        <w:pict>
          <v:shape id="_x0000_s1037" o:spid="_x0000_s1037" o:spt="202" type="#_x0000_t202" style="position:absolute;left:0pt;margin-left:46.6pt;margin-top:-38.6pt;height:50.5pt;width:435.1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13"/>
                    <w:gridCol w:w="439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09" w:hRule="atLeast"/>
                    </w:trPr>
                    <w:tc>
                      <w:tcPr>
                        <w:tcW w:w="4313" w:type="dxa"/>
                      </w:tcPr>
                      <w:p>
                        <w:pPr>
                          <w:pStyle w:val="10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spacing w:line="370" w:lineRule="atLeast"/>
                          <w:ind w:left="200" w:right="3623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80"/>
                            <w:sz w:val="22"/>
                          </w:rPr>
                          <w:t>Nome</w:t>
                        </w:r>
                        <w:r>
                          <w:rPr>
                            <w:rFonts w:ascii="Arial MT"/>
                            <w:spacing w:val="-46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90"/>
                            <w:sz w:val="22"/>
                          </w:rPr>
                          <w:t>CPF</w:t>
                        </w:r>
                      </w:p>
                    </w:tc>
                    <w:tc>
                      <w:tcPr>
                        <w:tcW w:w="4390" w:type="dxa"/>
                      </w:tcPr>
                      <w:p>
                        <w:pPr>
                          <w:pStyle w:val="10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spacing w:line="370" w:lineRule="atLeast"/>
                          <w:ind w:left="212" w:right="3688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80"/>
                            <w:sz w:val="22"/>
                          </w:rPr>
                          <w:t>Nome</w:t>
                        </w:r>
                        <w:r>
                          <w:rPr>
                            <w:rFonts w:ascii="Arial MT"/>
                            <w:spacing w:val="-46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90"/>
                            <w:sz w:val="22"/>
                          </w:rPr>
                          <w:t>CPF</w:t>
                        </w:r>
                      </w:p>
                    </w:tc>
                  </w:tr>
                </w:tbl>
                <w:p>
                  <w:pPr>
                    <w:pStyle w:val="7"/>
                  </w:pPr>
                </w:p>
              </w:txbxContent>
            </v:textbox>
          </v:shape>
        </w:pict>
      </w:r>
      <w:r>
        <w:rPr>
          <w:rFonts w:ascii="Times New Roman"/>
          <w:w w:val="100"/>
          <w:u w:val="single"/>
        </w:rPr>
        <w:t xml:space="preserve"> </w:t>
      </w:r>
      <w:r>
        <w:rPr>
          <w:rFonts w:ascii="Times New Roman"/>
          <w:u w:val="single"/>
        </w:rPr>
        <w:t xml:space="preserve">  </w:t>
      </w:r>
      <w:r>
        <w:rPr>
          <w:rFonts w:ascii="Times New Roman"/>
          <w:spacing w:val="10"/>
          <w:u w:val="single"/>
        </w:rPr>
        <w:t xml:space="preserve"> </w:t>
      </w:r>
      <w:r>
        <w:rPr>
          <w:u w:val="single"/>
        </w:rPr>
        <w:t>26</w:t>
      </w:r>
      <w:r>
        <w:rPr>
          <w:u w:val="single"/>
        </w:rPr>
        <w:tab/>
      </w:r>
    </w:p>
    <w:sectPr>
      <w:pgSz w:w="11910" w:h="16840"/>
      <w:pgMar w:top="1400" w:right="0" w:bottom="700" w:left="820" w:header="471" w:footer="5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52.45pt;margin-top:805.7pt;height:12pt;width:90.3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3" w:lineRule="exact"/>
                  <w:ind w:left="20" w:right="0" w:firstLine="0"/>
                  <w:jc w:val="left"/>
                  <w:rPr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b/>
                    <w:i/>
                    <w:color w:val="006FC0"/>
                    <w:spacing w:val="-4"/>
                    <w:sz w:val="20"/>
                  </w:rPr>
                  <w:t>www.FapPR.pr.gov.br</w:t>
                </w:r>
                <w:r>
                  <w:rPr>
                    <w:b/>
                    <w:i/>
                    <w:color w:val="006FC0"/>
                    <w:spacing w:val="-4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461645</wp:posOffset>
          </wp:positionV>
          <wp:extent cx="1852930" cy="7315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3027045</wp:posOffset>
          </wp:positionH>
          <wp:positionV relativeFrom="page">
            <wp:posOffset>299085</wp:posOffset>
          </wp:positionV>
          <wp:extent cx="1514475" cy="6000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4474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776" w:hanging="46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."/>
      <w:lvlJc w:val="left"/>
      <w:pPr>
        <w:ind w:left="879" w:hanging="284"/>
        <w:jc w:val="left"/>
      </w:pPr>
      <w:rPr>
        <w:rFonts w:hint="default" w:ascii="Calibri" w:hAnsi="Calibri" w:eastAsia="Calibri" w:cs="Calibri"/>
        <w:spacing w:val="-5"/>
        <w:w w:val="10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888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97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06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15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923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32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41" w:hanging="284"/>
      </w:pPr>
      <w:rPr>
        <w:rFonts w:hint="default"/>
        <w:lang w:val="pt-PT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12" w:hanging="284"/>
        <w:jc w:val="left"/>
      </w:pPr>
      <w:rPr>
        <w:rFonts w:hint="default" w:ascii="Arial" w:hAnsi="Arial" w:eastAsia="Arial" w:cs="Arial"/>
        <w:b/>
        <w:bCs/>
        <w:spacing w:val="-6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83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47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11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74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38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02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65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29" w:hanging="284"/>
      </w:pPr>
      <w:rPr>
        <w:rFonts w:hint="default"/>
        <w:lang w:val="pt-PT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upperRoman"/>
      <w:lvlText w:val="%1"/>
      <w:lvlJc w:val="left"/>
      <w:pPr>
        <w:ind w:left="414" w:hanging="102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73" w:hanging="10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27" w:hanging="10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81" w:hanging="10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34" w:hanging="10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88" w:hanging="10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42" w:hanging="10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95" w:hanging="10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49" w:hanging="102"/>
      </w:pPr>
      <w:rPr>
        <w:rFonts w:hint="default"/>
        <w:lang w:val="pt-PT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312" w:hanging="428"/>
        <w:jc w:val="left"/>
      </w:pPr>
      <w:rPr>
        <w:rFonts w:hint="default" w:ascii="Arial MT" w:hAnsi="Arial MT" w:eastAsia="Arial MT" w:cs="Arial MT"/>
        <w:spacing w:val="-4"/>
        <w:w w:val="100"/>
        <w:sz w:val="24"/>
        <w:szCs w:val="24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021" w:hanging="281"/>
        <w:jc w:val="left"/>
      </w:pPr>
      <w:rPr>
        <w:rFonts w:hint="default" w:ascii="Calibri" w:hAnsi="Calibri" w:eastAsia="Calibri" w:cs="Calibri"/>
        <w:spacing w:val="-5"/>
        <w:w w:val="100"/>
        <w:sz w:val="22"/>
        <w:szCs w:val="22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306" w:hanging="360"/>
        <w:jc w:val="left"/>
      </w:pPr>
      <w:rPr>
        <w:rFonts w:hint="default" w:ascii="Calibri" w:hAnsi="Calibri" w:eastAsia="Calibri" w:cs="Calibri"/>
        <w:spacing w:val="-5"/>
        <w:w w:val="100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82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464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546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28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10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93" w:hanging="360"/>
      </w:pPr>
      <w:rPr>
        <w:rFonts w:hint="default"/>
        <w:lang w:val="pt-PT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882" w:hanging="205"/>
        <w:jc w:val="left"/>
      </w:pPr>
      <w:rPr>
        <w:rFonts w:hint="default" w:ascii="Calibri" w:hAnsi="Calibri" w:eastAsia="Calibri" w:cs="Calibri"/>
        <w:spacing w:val="-4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00" w:hanging="20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21" w:hanging="2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41" w:hanging="2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962" w:hanging="2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83" w:hanging="2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03" w:hanging="2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24" w:hanging="2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045" w:hanging="205"/>
      </w:pPr>
      <w:rPr>
        <w:rFonts w:hint="default"/>
        <w:lang w:val="pt-PT" w:eastAsia="en-US" w:bidi="ar-SA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90" w:hanging="209"/>
        <w:jc w:val="left"/>
      </w:pPr>
      <w:rPr>
        <w:rFonts w:hint="default" w:ascii="Calibri" w:hAnsi="Calibri" w:eastAsia="Calibri" w:cs="Calibri"/>
        <w:b/>
        <w:bCs/>
        <w:color w:val="006FC0"/>
        <w:spacing w:val="-4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97" w:hanging="20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95" w:hanging="2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094" w:hanging="2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2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91" w:hanging="2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90" w:hanging="2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089" w:hanging="209"/>
      </w:pPr>
      <w:rPr>
        <w:rFonts w:hint="default"/>
        <w:lang w:val="pt-PT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12" w:hanging="284"/>
        <w:jc w:val="left"/>
      </w:pPr>
      <w:rPr>
        <w:rFonts w:hint="default" w:ascii="Arial MT" w:hAnsi="Arial MT" w:eastAsia="Arial MT" w:cs="Arial MT"/>
        <w:spacing w:val="-6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96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73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49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26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0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79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56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933" w:hanging="284"/>
      </w:pPr>
      <w:rPr>
        <w:rFonts w:hint="default"/>
        <w:lang w:val="pt-PT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12" w:hanging="491"/>
        <w:jc w:val="left"/>
      </w:pPr>
      <w:rPr>
        <w:rFonts w:hint="default" w:ascii="Arial MT" w:hAnsi="Arial MT" w:eastAsia="Arial MT" w:cs="Arial MT"/>
        <w:spacing w:val="-6"/>
        <w:w w:val="99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879" w:hanging="428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160" w:hanging="42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259" w:hanging="42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359" w:hanging="42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58" w:hanging="42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58" w:hanging="42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57" w:hanging="42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lowerLetter"/>
      <w:lvlText w:val="%1."/>
      <w:lvlJc w:val="left"/>
      <w:pPr>
        <w:ind w:left="740" w:hanging="221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661" w:hanging="22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83" w:hanging="22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05" w:hanging="22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27" w:hanging="2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49" w:hanging="2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70" w:hanging="2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92" w:hanging="2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14" w:hanging="221"/>
      </w:pPr>
      <w:rPr>
        <w:rFonts w:hint="default"/>
        <w:lang w:val="pt-PT" w:eastAsia="en-US" w:bidi="ar-SA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lowerLetter"/>
      <w:lvlText w:val="%1."/>
      <w:lvlJc w:val="left"/>
      <w:pPr>
        <w:ind w:left="596" w:hanging="284"/>
        <w:jc w:val="left"/>
      </w:pPr>
      <w:rPr>
        <w:rFonts w:hint="default" w:ascii="Arial" w:hAnsi="Arial" w:eastAsia="Arial" w:cs="Arial"/>
        <w:b/>
        <w:bCs/>
        <w:spacing w:val="-6"/>
        <w:w w:val="99"/>
        <w:sz w:val="20"/>
        <w:szCs w:val="20"/>
        <w:lang w:val="pt-PT" w:eastAsia="en-US" w:bidi="ar-SA"/>
      </w:rPr>
    </w:lvl>
    <w:lvl w:ilvl="1" w:tentative="0">
      <w:start w:val="1"/>
      <w:numFmt w:val="lowerRoman"/>
      <w:lvlText w:val="%2."/>
      <w:lvlJc w:val="left"/>
      <w:pPr>
        <w:ind w:left="596" w:hanging="106"/>
        <w:jc w:val="right"/>
      </w:pPr>
      <w:rPr>
        <w:rFonts w:hint="default" w:ascii="Arial MT" w:hAnsi="Arial MT" w:eastAsia="Arial MT" w:cs="Arial MT"/>
        <w:spacing w:val="-6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71" w:hanging="1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07" w:hanging="1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43" w:hanging="1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79" w:hanging="1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15" w:hanging="1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51" w:hanging="1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87" w:hanging="106"/>
      </w:pPr>
      <w:rPr>
        <w:rFonts w:hint="default"/>
        <w:lang w:val="pt-PT" w:eastAsia="en-US" w:bidi="ar-SA"/>
      </w:rPr>
    </w:lvl>
  </w:abstractNum>
  <w:abstractNum w:abstractNumId="1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090" w:hanging="209"/>
        <w:jc w:val="right"/>
      </w:pPr>
      <w:rPr>
        <w:rFonts w:hint="default" w:ascii="Calibri" w:hAnsi="Calibri" w:eastAsia="Calibri" w:cs="Calibri"/>
        <w:b/>
        <w:bCs/>
        <w:color w:val="006FC0"/>
        <w:spacing w:val="-4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97" w:hanging="20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95" w:hanging="2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094" w:hanging="2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2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91" w:hanging="2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90" w:hanging="2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089" w:hanging="209"/>
      </w:pPr>
      <w:rPr>
        <w:rFonts w:hint="default"/>
        <w:lang w:val="pt-PT" w:eastAsia="en-US" w:bidi="ar-SA"/>
      </w:rPr>
    </w:lvl>
  </w:abstractNum>
  <w:abstractNum w:abstractNumId="11">
    <w:nsid w:val="5A241D34"/>
    <w:multiLevelType w:val="multilevel"/>
    <w:tmpl w:val="5A241D34"/>
    <w:lvl w:ilvl="0" w:tentative="0">
      <w:start w:val="1"/>
      <w:numFmt w:val="lowerLetter"/>
      <w:lvlText w:val="%1."/>
      <w:lvlJc w:val="left"/>
      <w:pPr>
        <w:ind w:left="879" w:hanging="284"/>
        <w:jc w:val="left"/>
      </w:pPr>
      <w:rPr>
        <w:rFonts w:hint="default" w:ascii="Calibri" w:hAnsi="Calibri" w:eastAsia="Calibri" w:cs="Calibri"/>
        <w:spacing w:val="-5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40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31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22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13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04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995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86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77" w:hanging="284"/>
      </w:pPr>
      <w:rPr>
        <w:rFonts w:hint="default"/>
        <w:lang w:val="pt-PT" w:eastAsia="en-US" w:bidi="ar-SA"/>
      </w:rPr>
    </w:lvl>
  </w:abstractNum>
  <w:abstractNum w:abstractNumId="12">
    <w:nsid w:val="72183CF9"/>
    <w:multiLevelType w:val="multilevel"/>
    <w:tmpl w:val="72183CF9"/>
    <w:lvl w:ilvl="0" w:tentative="0">
      <w:start w:val="8"/>
      <w:numFmt w:val="decimal"/>
      <w:lvlText w:val="%1"/>
      <w:lvlJc w:val="left"/>
      <w:pPr>
        <w:ind w:left="312" w:hanging="70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312" w:hanging="709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033" w:hanging="360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21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11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02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992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83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73" w:hanging="3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49639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129" w:right="1943"/>
      <w:jc w:val="center"/>
      <w:outlineLvl w:val="1"/>
    </w:pPr>
    <w:rPr>
      <w:rFonts w:ascii="Calibri" w:hAnsi="Calibri" w:eastAsia="Calibri" w:cs="Calibri"/>
      <w:b/>
      <w:bCs/>
      <w:sz w:val="36"/>
      <w:szCs w:val="36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312"/>
      <w:outlineLvl w:val="2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4">
    <w:name w:val="heading 3"/>
    <w:basedOn w:val="1"/>
    <w:next w:val="1"/>
    <w:qFormat/>
    <w:uiPriority w:val="1"/>
    <w:pPr>
      <w:ind w:left="312"/>
      <w:jc w:val="both"/>
      <w:outlineLvl w:val="3"/>
    </w:pPr>
    <w:rPr>
      <w:rFonts w:ascii="Arial" w:hAnsi="Arial" w:eastAsia="Arial" w:cs="Arial"/>
      <w:b/>
      <w:bCs/>
      <w:i/>
      <w:iCs/>
      <w:sz w:val="22"/>
      <w:szCs w:val="22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312"/>
      <w:jc w:val="both"/>
    </w:pPr>
    <w:rPr>
      <w:rFonts w:ascii="Calibri" w:hAnsi="Calibri" w:eastAsia="Calibri" w:cs="Calibri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9"/>
    <customShpInfo spid="_x0000_s1028"/>
    <customShpInfo spid="_x0000_s1030"/>
    <customShpInfo spid="_x0000_s1032"/>
    <customShpInfo spid="_x0000_s1031"/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2022-03-21T12:23:00Z</dcterms:created>
  <dc:creator>User</dc:creator>
  <cp:lastModifiedBy>user</cp:lastModifiedBy>
  <dcterms:modified xsi:type="dcterms:W3CDTF">2022-03-21T12:24:18Z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2022-03-21T00:00:00Z</vt:filetime>
  </property>
  <property fmtid="{D5CDD505-2E9C-101B-9397-08002B2CF9AE}" pid="3" name="KSOProductBuildVer">
    <vt:lpwstr>1046-11.2.0.11029</vt:lpwstr>
  </property>
  <property fmtid="{D5CDD505-2E9C-101B-9397-08002B2CF9AE}" pid="4" name="ICV">
    <vt:lpwstr>E74A2EE350BD4941875A34EC01CF03C3</vt:lpwstr>
  </property>
</Properties>
</file>