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  <w:r>
        <w:rPr>
          <w:color w:val="4F81BC"/>
          <w:w w:val="80"/>
        </w:rPr>
        <w:t>CHAMADA</w:t>
      </w:r>
      <w:r>
        <w:rPr>
          <w:color w:val="4F81BC"/>
          <w:spacing w:val="16"/>
          <w:w w:val="80"/>
        </w:rPr>
        <w:t xml:space="preserve"> </w:t>
      </w:r>
      <w:r>
        <w:rPr>
          <w:color w:val="4F81BC"/>
          <w:w w:val="80"/>
        </w:rPr>
        <w:t>PÚBLICA</w:t>
      </w:r>
      <w:r>
        <w:rPr>
          <w:color w:val="4F81BC"/>
          <w:spacing w:val="18"/>
          <w:w w:val="80"/>
        </w:rPr>
        <w:t xml:space="preserve"> </w:t>
      </w:r>
      <w:r>
        <w:rPr>
          <w:color w:val="4F81BC"/>
          <w:w w:val="80"/>
        </w:rPr>
        <w:t>Nº</w:t>
      </w:r>
      <w:r>
        <w:rPr>
          <w:color w:val="4F81BC"/>
          <w:spacing w:val="16"/>
          <w:w w:val="80"/>
        </w:rPr>
        <w:t xml:space="preserve"> </w:t>
      </w:r>
      <w:r>
        <w:rPr>
          <w:color w:val="4F81BC"/>
          <w:w w:val="80"/>
        </w:rPr>
        <w:t>10/2021</w:t>
      </w:r>
      <w:r>
        <w:rPr>
          <w:color w:val="4F81BC"/>
          <w:spacing w:val="18"/>
          <w:w w:val="80"/>
        </w:rPr>
        <w:t xml:space="preserve"> </w:t>
      </w:r>
      <w:r>
        <w:rPr>
          <w:color w:val="4F81BC"/>
          <w:w w:val="80"/>
        </w:rPr>
        <w:t>-</w:t>
      </w:r>
      <w:r>
        <w:rPr>
          <w:color w:val="4F81BC"/>
          <w:spacing w:val="17"/>
          <w:w w:val="80"/>
        </w:rPr>
        <w:t xml:space="preserve"> </w:t>
      </w:r>
      <w:r>
        <w:rPr>
          <w:color w:val="4F81BC"/>
          <w:w w:val="80"/>
        </w:rPr>
        <w:t>PRÊMIO</w:t>
      </w:r>
      <w:r>
        <w:rPr>
          <w:color w:val="4F81BC"/>
          <w:spacing w:val="15"/>
          <w:w w:val="80"/>
        </w:rPr>
        <w:t xml:space="preserve"> </w:t>
      </w:r>
      <w:r>
        <w:rPr>
          <w:color w:val="4F81BC"/>
          <w:w w:val="80"/>
        </w:rPr>
        <w:t>CONFAP</w:t>
      </w:r>
      <w:r>
        <w:rPr>
          <w:color w:val="4F81BC"/>
          <w:spacing w:val="18"/>
          <w:w w:val="80"/>
        </w:rPr>
        <w:t xml:space="preserve"> </w:t>
      </w:r>
      <w:r>
        <w:rPr>
          <w:color w:val="4F81BC"/>
          <w:w w:val="80"/>
        </w:rPr>
        <w:t>DE</w:t>
      </w:r>
      <w:r>
        <w:rPr>
          <w:color w:val="4F81BC"/>
          <w:spacing w:val="17"/>
          <w:w w:val="80"/>
        </w:rPr>
        <w:t xml:space="preserve"> </w:t>
      </w:r>
      <w:r>
        <w:rPr>
          <w:color w:val="4F81BC"/>
          <w:w w:val="80"/>
        </w:rPr>
        <w:t>CIÊNCIA,</w:t>
      </w:r>
      <w:r>
        <w:rPr>
          <w:color w:val="4F81BC"/>
          <w:spacing w:val="17"/>
          <w:w w:val="80"/>
        </w:rPr>
        <w:t xml:space="preserve"> </w:t>
      </w:r>
      <w:r>
        <w:rPr>
          <w:color w:val="4F81BC"/>
          <w:w w:val="80"/>
        </w:rPr>
        <w:t>TECNOLOGIA</w:t>
      </w:r>
      <w:r>
        <w:rPr>
          <w:color w:val="4F81BC"/>
          <w:spacing w:val="16"/>
          <w:w w:val="80"/>
        </w:rPr>
        <w:t xml:space="preserve"> </w:t>
      </w:r>
      <w:r>
        <w:rPr>
          <w:color w:val="4F81BC"/>
          <w:w w:val="80"/>
        </w:rPr>
        <w:t>E</w:t>
      </w:r>
      <w:r>
        <w:rPr>
          <w:color w:val="4F81BC"/>
          <w:spacing w:val="17"/>
          <w:w w:val="80"/>
        </w:rPr>
        <w:t xml:space="preserve"> </w:t>
      </w:r>
      <w:r>
        <w:rPr>
          <w:color w:val="4F81BC"/>
          <w:w w:val="80"/>
        </w:rPr>
        <w:t>INOVAÇÃO</w:t>
      </w:r>
      <w:r>
        <w:rPr>
          <w:color w:val="4F81BC"/>
          <w:spacing w:val="-51"/>
          <w:w w:val="80"/>
        </w:rPr>
        <w:t xml:space="preserve"> </w:t>
      </w:r>
      <w:r>
        <w:rPr>
          <w:color w:val="4F81BC"/>
          <w:w w:val="80"/>
        </w:rPr>
        <w:t>“PROFESSOR</w:t>
      </w:r>
      <w:r>
        <w:rPr>
          <w:color w:val="4F81BC"/>
          <w:spacing w:val="10"/>
          <w:w w:val="80"/>
        </w:rPr>
        <w:t xml:space="preserve"> </w:t>
      </w:r>
      <w:r>
        <w:rPr>
          <w:color w:val="4F81BC"/>
          <w:w w:val="80"/>
        </w:rPr>
        <w:t>FRANCISCO</w:t>
      </w:r>
      <w:r>
        <w:rPr>
          <w:color w:val="4F81BC"/>
          <w:spacing w:val="12"/>
          <w:w w:val="80"/>
        </w:rPr>
        <w:t xml:space="preserve"> </w:t>
      </w:r>
      <w:r>
        <w:rPr>
          <w:color w:val="4F81BC"/>
          <w:w w:val="80"/>
        </w:rPr>
        <w:t>ROMEU</w:t>
      </w:r>
      <w:r>
        <w:rPr>
          <w:color w:val="4F81BC"/>
          <w:spacing w:val="11"/>
          <w:w w:val="80"/>
        </w:rPr>
        <w:t xml:space="preserve"> </w:t>
      </w:r>
      <w:r>
        <w:rPr>
          <w:color w:val="4F81BC"/>
          <w:w w:val="80"/>
        </w:rPr>
        <w:t>LANDI”</w:t>
      </w:r>
      <w:r>
        <w:rPr>
          <w:color w:val="4F81BC"/>
          <w:spacing w:val="9"/>
          <w:w w:val="80"/>
        </w:rPr>
        <w:t xml:space="preserve"> </w:t>
      </w:r>
      <w:r>
        <w:rPr>
          <w:color w:val="4F81BC"/>
          <w:w w:val="80"/>
        </w:rPr>
        <w:t>EDIÇÃO</w:t>
      </w:r>
      <w:r>
        <w:rPr>
          <w:color w:val="4F81BC"/>
          <w:spacing w:val="12"/>
          <w:w w:val="80"/>
        </w:rPr>
        <w:t xml:space="preserve"> </w:t>
      </w:r>
      <w:r>
        <w:rPr>
          <w:color w:val="4F81BC"/>
          <w:w w:val="80"/>
        </w:rPr>
        <w:t>2021/</w:t>
      </w:r>
      <w:r>
        <w:rPr>
          <w:color w:val="4F81BC"/>
          <w:spacing w:val="10"/>
          <w:w w:val="80"/>
        </w:rPr>
        <w:t xml:space="preserve"> </w:t>
      </w:r>
      <w:r>
        <w:rPr>
          <w:color w:val="4F81BC"/>
          <w:w w:val="80"/>
        </w:rPr>
        <w:t>ETAPA</w:t>
      </w:r>
      <w:r>
        <w:rPr>
          <w:color w:val="4F81BC"/>
          <w:spacing w:val="12"/>
          <w:w w:val="80"/>
        </w:rPr>
        <w:t xml:space="preserve"> </w:t>
      </w:r>
      <w:r>
        <w:rPr>
          <w:color w:val="4F81BC"/>
          <w:w w:val="80"/>
        </w:rPr>
        <w:t>ESTADUAL</w:t>
      </w:r>
      <w:r>
        <w:rPr>
          <w:color w:val="4F81BC"/>
          <w:spacing w:val="14"/>
          <w:w w:val="80"/>
        </w:rPr>
        <w:t xml:space="preserve"> </w:t>
      </w:r>
      <w:r>
        <w:rPr>
          <w:color w:val="4F81BC"/>
          <w:w w:val="80"/>
        </w:rPr>
        <w:t>-</w:t>
      </w:r>
      <w:r>
        <w:rPr>
          <w:color w:val="4F81BC"/>
          <w:spacing w:val="11"/>
          <w:w w:val="80"/>
        </w:rPr>
        <w:t xml:space="preserve"> </w:t>
      </w:r>
      <w:r>
        <w:rPr>
          <w:color w:val="4F81BC"/>
          <w:w w:val="80"/>
        </w:rPr>
        <w:t>PARANÁ</w:t>
      </w:r>
    </w:p>
    <w:p>
      <w:pPr>
        <w:pStyle w:val="5"/>
        <w:rPr>
          <w:sz w:val="28"/>
        </w:rPr>
      </w:pPr>
    </w:p>
    <w:p>
      <w:pPr>
        <w:pStyle w:val="5"/>
        <w:spacing w:before="9"/>
        <w:rPr>
          <w:sz w:val="39"/>
        </w:rPr>
      </w:pPr>
    </w:p>
    <w:p>
      <w:pPr>
        <w:pStyle w:val="5"/>
        <w:spacing w:line="360" w:lineRule="auto"/>
        <w:ind w:left="2968" w:right="3578"/>
        <w:jc w:val="center"/>
      </w:pPr>
      <w:r>
        <w:rPr>
          <w:spacing w:val="-2"/>
          <w:w w:val="80"/>
        </w:rPr>
        <w:t>ANEXO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I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-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ROTEIRO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DESCRITIVO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INDICAÇÃO</w:t>
      </w:r>
      <w:r>
        <w:rPr>
          <w:spacing w:val="-46"/>
          <w:w w:val="80"/>
        </w:rPr>
        <w:t xml:space="preserve"> </w:t>
      </w:r>
      <w:r>
        <w:rPr>
          <w:spacing w:val="-2"/>
          <w:w w:val="80"/>
        </w:rPr>
        <w:t>PESQUISADOR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DESTAQUE</w:t>
      </w:r>
    </w:p>
    <w:p>
      <w:pPr>
        <w:pStyle w:val="5"/>
        <w:rPr>
          <w:sz w:val="27"/>
        </w:rPr>
      </w:pPr>
    </w:p>
    <w:p>
      <w:pPr>
        <w:pStyle w:val="7"/>
        <w:numPr>
          <w:ilvl w:val="0"/>
          <w:numId w:val="1"/>
        </w:numPr>
        <w:tabs>
          <w:tab w:val="left" w:pos="362"/>
        </w:tabs>
        <w:spacing w:before="0" w:after="0" w:line="240" w:lineRule="auto"/>
        <w:ind w:left="361" w:right="0" w:hanging="148"/>
        <w:jc w:val="left"/>
        <w:rPr>
          <w:b/>
          <w:sz w:val="22"/>
        </w:rPr>
      </w:pPr>
      <w:r>
        <w:rPr>
          <w:b/>
          <w:color w:val="006FC0"/>
          <w:w w:val="90"/>
          <w:sz w:val="22"/>
        </w:rPr>
        <w:t>IDENTIFICAÇÃO</w:t>
      </w:r>
    </w:p>
    <w:p>
      <w:pPr>
        <w:pStyle w:val="5"/>
        <w:spacing w:before="2"/>
        <w:rPr>
          <w:sz w:val="5"/>
        </w:rPr>
      </w:pPr>
    </w:p>
    <w:tbl>
      <w:tblPr>
        <w:tblStyle w:val="4"/>
        <w:tblW w:w="0" w:type="auto"/>
        <w:tblInd w:w="1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7"/>
        <w:gridCol w:w="73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397" w:type="dxa"/>
            <w:shd w:val="clear" w:color="auto" w:fill="DAEDF3"/>
          </w:tcPr>
          <w:p>
            <w:pPr>
              <w:pStyle w:val="8"/>
              <w:spacing w:before="36"/>
              <w:ind w:left="5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0"/>
                <w:sz w:val="20"/>
              </w:rPr>
              <w:t>Instituição:</w:t>
            </w:r>
          </w:p>
        </w:tc>
        <w:tc>
          <w:tcPr>
            <w:tcW w:w="7359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397" w:type="dxa"/>
            <w:shd w:val="clear" w:color="auto" w:fill="DAEDF3"/>
          </w:tcPr>
          <w:p>
            <w:pPr>
              <w:pStyle w:val="8"/>
              <w:spacing w:before="36"/>
              <w:ind w:left="5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Coordenador:</w:t>
            </w:r>
          </w:p>
        </w:tc>
        <w:tc>
          <w:tcPr>
            <w:tcW w:w="7359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397" w:type="dxa"/>
            <w:shd w:val="clear" w:color="auto" w:fill="DAEDF3"/>
          </w:tcPr>
          <w:p>
            <w:pPr>
              <w:pStyle w:val="8"/>
              <w:spacing w:before="36"/>
              <w:ind w:left="5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Email/Telefone:</w:t>
            </w:r>
          </w:p>
        </w:tc>
        <w:tc>
          <w:tcPr>
            <w:tcW w:w="7359" w:type="dxa"/>
          </w:tcPr>
          <w:p>
            <w:pPr>
              <w:pStyle w:val="8"/>
              <w:spacing w:before="27"/>
              <w:ind w:left="56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w w:val="80"/>
                <w:sz w:val="22"/>
              </w:rPr>
              <w:t>(do</w:t>
            </w:r>
            <w:r>
              <w:rPr>
                <w:rFonts w:ascii="Arial MT"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 MT"/>
                <w:spacing w:val="-2"/>
                <w:w w:val="80"/>
                <w:sz w:val="22"/>
              </w:rPr>
              <w:t>coordenador)</w:t>
            </w:r>
          </w:p>
        </w:tc>
      </w:tr>
    </w:tbl>
    <w:p>
      <w:pPr>
        <w:pStyle w:val="5"/>
        <w:spacing w:before="5"/>
        <w:rPr>
          <w:sz w:val="26"/>
        </w:rPr>
      </w:pPr>
    </w:p>
    <w:p>
      <w:pPr>
        <w:pStyle w:val="7"/>
        <w:numPr>
          <w:ilvl w:val="0"/>
          <w:numId w:val="1"/>
        </w:numPr>
        <w:tabs>
          <w:tab w:val="left" w:pos="569"/>
          <w:tab w:val="left" w:pos="570"/>
          <w:tab w:val="left" w:pos="1828"/>
          <w:tab w:val="left" w:pos="2295"/>
          <w:tab w:val="left" w:pos="3619"/>
          <w:tab w:val="left" w:pos="5136"/>
          <w:tab w:val="left" w:pos="5850"/>
          <w:tab w:val="left" w:pos="7349"/>
          <w:tab w:val="left" w:pos="7679"/>
          <w:tab w:val="left" w:pos="9352"/>
        </w:tabs>
        <w:spacing w:before="0" w:after="0" w:line="240" w:lineRule="auto"/>
        <w:ind w:left="214" w:right="891" w:firstLine="0"/>
        <w:jc w:val="left"/>
        <w:rPr>
          <w:b/>
          <w:sz w:val="22"/>
        </w:rPr>
      </w:pPr>
      <w:r>
        <w:pict>
          <v:shape id="_x0000_s1026" o:spid="_x0000_s1026" o:spt="202" type="#_x0000_t202" style="position:absolute;left:0pt;margin-left:51pt;margin-top:39.5pt;height:457.3pt;width:493.55pt;mso-position-horizontal-relative:page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337"/>
                    <w:gridCol w:w="950"/>
                    <w:gridCol w:w="2055"/>
                    <w:gridCol w:w="1231"/>
                    <w:gridCol w:w="3283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6" w:hRule="atLeast"/>
                    </w:trPr>
                    <w:tc>
                      <w:tcPr>
                        <w:tcW w:w="9856" w:type="dxa"/>
                        <w:gridSpan w:val="5"/>
                        <w:shd w:val="clear" w:color="auto" w:fill="C5D9F0"/>
                      </w:tcPr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SUBCATEGORIA</w:t>
                        </w:r>
                        <w:r>
                          <w:rPr>
                            <w:b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80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-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80"/>
                            <w:sz w:val="20"/>
                          </w:rPr>
                          <w:t>SUBÁREA</w:t>
                        </w:r>
                        <w:r>
                          <w:rPr>
                            <w:b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80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80"/>
                            <w:sz w:val="20"/>
                          </w:rPr>
                          <w:t>INSCRIÇÃO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3" w:hRule="atLeast"/>
                    </w:trPr>
                    <w:tc>
                      <w:tcPr>
                        <w:tcW w:w="9856" w:type="dxa"/>
                        <w:gridSpan w:val="5"/>
                      </w:tcPr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Subcategoria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6" w:hRule="atLeast"/>
                    </w:trPr>
                    <w:tc>
                      <w:tcPr>
                        <w:tcW w:w="2337" w:type="dxa"/>
                        <w:tcBorders>
                          <w:right w:val="nil"/>
                        </w:tcBorders>
                      </w:tcPr>
                      <w:p>
                        <w:pPr>
                          <w:pStyle w:val="8"/>
                          <w:spacing w:before="7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0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3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0"/>
                          </w:rPr>
                          <w:t>)</w:t>
                        </w:r>
                        <w:r>
                          <w:rPr>
                            <w:rFonts w:ascii="Arial MT" w:hAnsi="Arial MT"/>
                            <w:spacing w:val="-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0"/>
                          </w:rPr>
                          <w:t>Ciências</w:t>
                        </w:r>
                        <w:r>
                          <w:rPr>
                            <w:rFonts w:ascii="Arial MT" w:hAnsi="Arial MT"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w w:val="80"/>
                            <w:sz w:val="20"/>
                          </w:rPr>
                          <w:t>da</w:t>
                        </w:r>
                        <w:r>
                          <w:rPr>
                            <w:rFonts w:ascii="Arial MT" w:hAnsi="Arial MT"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w w:val="80"/>
                            <w:sz w:val="20"/>
                          </w:rPr>
                          <w:t>Vida</w:t>
                        </w:r>
                      </w:p>
                    </w:tc>
                    <w:tc>
                      <w:tcPr>
                        <w:tcW w:w="3005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8"/>
                          <w:spacing w:before="7"/>
                          <w:ind w:left="793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0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3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0"/>
                          </w:rPr>
                          <w:t>)</w:t>
                        </w:r>
                        <w:r>
                          <w:rPr>
                            <w:rFonts w:ascii="Arial MT" w:hAnsi="Arial MT"/>
                            <w:spacing w:val="-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0"/>
                          </w:rPr>
                          <w:t>Ciências</w:t>
                        </w:r>
                        <w:r>
                          <w:rPr>
                            <w:rFonts w:ascii="Arial MT" w:hAnsi="Arial MT"/>
                            <w:spacing w:val="-9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w w:val="80"/>
                            <w:sz w:val="20"/>
                          </w:rPr>
                          <w:t>Exatas</w:t>
                        </w:r>
                      </w:p>
                    </w:tc>
                    <w:tc>
                      <w:tcPr>
                        <w:tcW w:w="4514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8"/>
                          <w:spacing w:before="7"/>
                          <w:ind w:left="834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0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3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0"/>
                          </w:rPr>
                          <w:t>)</w:t>
                        </w:r>
                        <w:r>
                          <w:rPr>
                            <w:rFonts w:ascii="Arial MT" w:hAnsi="Arial MT"/>
                            <w:spacing w:val="-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0"/>
                          </w:rPr>
                          <w:t>Ciências</w:t>
                        </w:r>
                        <w:r>
                          <w:rPr>
                            <w:rFonts w:ascii="Arial MT" w:hAnsi="Arial MT"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w w:val="80"/>
                            <w:sz w:val="20"/>
                          </w:rPr>
                          <w:t>Humanas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6" w:hRule="atLeast"/>
                    </w:trPr>
                    <w:tc>
                      <w:tcPr>
                        <w:tcW w:w="9856" w:type="dxa"/>
                        <w:gridSpan w:val="5"/>
                      </w:tcPr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Subárea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8" w:hRule="atLeast"/>
                    </w:trPr>
                    <w:tc>
                      <w:tcPr>
                        <w:tcW w:w="3287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8"/>
                          <w:spacing w:line="212" w:lineRule="exact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0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3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0"/>
                          </w:rPr>
                          <w:t>)</w:t>
                        </w:r>
                        <w:r>
                          <w:rPr>
                            <w:rFonts w:ascii="Arial MT" w:hAnsi="Arial MT"/>
                            <w:spacing w:val="-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0"/>
                          </w:rPr>
                          <w:t>Ciências</w:t>
                        </w:r>
                        <w:r>
                          <w:rPr>
                            <w:rFonts w:ascii="Arial MT" w:hAnsi="Arial MT"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0"/>
                          </w:rPr>
                          <w:t>Biológicas</w:t>
                        </w:r>
                      </w:p>
                    </w:tc>
                    <w:tc>
                      <w:tcPr>
                        <w:tcW w:w="3286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8"/>
                          <w:spacing w:line="212" w:lineRule="exact"/>
                          <w:ind w:left="108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0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3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0"/>
                          </w:rPr>
                          <w:t>)</w:t>
                        </w:r>
                        <w:r>
                          <w:rPr>
                            <w:rFonts w:ascii="Arial MT" w:hAnsi="Arial MT"/>
                            <w:spacing w:val="-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0"/>
                          </w:rPr>
                          <w:t>Ciências</w:t>
                        </w:r>
                        <w:r>
                          <w:rPr>
                            <w:rFonts w:ascii="Arial MT" w:hAnsi="Arial MT"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0"/>
                          </w:rPr>
                          <w:t>Exatas</w:t>
                        </w:r>
                        <w:r>
                          <w:rPr>
                            <w:rFonts w:ascii="Arial MT" w:hAnsi="Arial MT"/>
                            <w:spacing w:val="-9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w w:val="80"/>
                            <w:sz w:val="20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-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w w:val="80"/>
                            <w:sz w:val="20"/>
                          </w:rPr>
                          <w:t>da</w:t>
                        </w:r>
                        <w:r>
                          <w:rPr>
                            <w:rFonts w:ascii="Arial MT" w:hAnsi="Arial MT"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w w:val="80"/>
                            <w:sz w:val="20"/>
                          </w:rPr>
                          <w:t>Terra</w:t>
                        </w:r>
                      </w:p>
                    </w:tc>
                    <w:tc>
                      <w:tcPr>
                        <w:tcW w:w="328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8"/>
                          <w:spacing w:line="212" w:lineRule="exact"/>
                          <w:ind w:left="106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0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3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0"/>
                          </w:rPr>
                          <w:t>)</w:t>
                        </w:r>
                        <w:r>
                          <w:rPr>
                            <w:rFonts w:ascii="Arial MT" w:hAnsi="Arial MT"/>
                            <w:spacing w:val="-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0"/>
                          </w:rPr>
                          <w:t>Ciências</w:t>
                        </w:r>
                        <w:r>
                          <w:rPr>
                            <w:rFonts w:ascii="Arial MT" w:hAnsi="Arial MT"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0"/>
                          </w:rPr>
                          <w:t>Sociais</w:t>
                        </w:r>
                        <w:r>
                          <w:rPr>
                            <w:rFonts w:ascii="Arial MT" w:hAnsi="Arial MT"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0"/>
                          </w:rPr>
                          <w:t>Aplicadas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5" w:hRule="atLeast"/>
                    </w:trPr>
                    <w:tc>
                      <w:tcPr>
                        <w:tcW w:w="328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8"/>
                          <w:spacing w:before="1" w:line="213" w:lineRule="exact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0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3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0"/>
                          </w:rPr>
                          <w:t>)</w:t>
                        </w:r>
                        <w:r>
                          <w:rPr>
                            <w:rFonts w:ascii="Arial MT" w:hAnsi="Arial MT"/>
                            <w:spacing w:val="-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0"/>
                          </w:rPr>
                          <w:t>Ciências</w:t>
                        </w:r>
                        <w:r>
                          <w:rPr>
                            <w:rFonts w:ascii="Arial MT" w:hAnsi="Arial MT"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w w:val="80"/>
                            <w:sz w:val="20"/>
                          </w:rPr>
                          <w:t>da</w:t>
                        </w:r>
                        <w:r>
                          <w:rPr>
                            <w:rFonts w:ascii="Arial MT" w:hAnsi="Arial MT"/>
                            <w:spacing w:val="-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w w:val="80"/>
                            <w:sz w:val="20"/>
                          </w:rPr>
                          <w:t>Saúde</w:t>
                        </w:r>
                      </w:p>
                    </w:tc>
                    <w:tc>
                      <w:tcPr>
                        <w:tcW w:w="3286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8"/>
                          <w:spacing w:before="1" w:line="213" w:lineRule="exact"/>
                          <w:ind w:left="108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2"/>
                            <w:w w:val="80"/>
                            <w:sz w:val="20"/>
                          </w:rPr>
                          <w:t>(</w:t>
                        </w:r>
                        <w:r>
                          <w:rPr>
                            <w:rFonts w:ascii="Arial MT"/>
                            <w:spacing w:val="3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w w:val="80"/>
                            <w:sz w:val="20"/>
                          </w:rPr>
                          <w:t>)</w:t>
                        </w:r>
                        <w:r>
                          <w:rPr>
                            <w:rFonts w:ascii="Arial MT"/>
                            <w:spacing w:val="-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w w:val="80"/>
                            <w:sz w:val="20"/>
                          </w:rPr>
                          <w:t>Engenharia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8"/>
                          <w:spacing w:before="1" w:line="213" w:lineRule="exact"/>
                          <w:ind w:left="106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0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3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0"/>
                          </w:rPr>
                          <w:t>)</w:t>
                        </w:r>
                        <w:r>
                          <w:rPr>
                            <w:rFonts w:ascii="Arial MT" w:hAnsi="Arial MT"/>
                            <w:spacing w:val="-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0"/>
                          </w:rPr>
                          <w:t>Ciências</w:t>
                        </w:r>
                        <w:r>
                          <w:rPr>
                            <w:rFonts w:ascii="Arial MT" w:hAnsi="Arial MT"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w w:val="80"/>
                            <w:sz w:val="20"/>
                          </w:rPr>
                          <w:t>Humanas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5" w:hRule="atLeast"/>
                    </w:trPr>
                    <w:tc>
                      <w:tcPr>
                        <w:tcW w:w="328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8"/>
                          <w:spacing w:before="2" w:line="212" w:lineRule="exact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0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3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0"/>
                          </w:rPr>
                          <w:t>)</w:t>
                        </w:r>
                        <w:r>
                          <w:rPr>
                            <w:rFonts w:ascii="Arial MT" w:hAnsi="Arial MT"/>
                            <w:spacing w:val="-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0"/>
                          </w:rPr>
                          <w:t>Ciências</w:t>
                        </w:r>
                        <w:r>
                          <w:rPr>
                            <w:rFonts w:ascii="Arial MT" w:hAnsi="Arial MT"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0"/>
                          </w:rPr>
                          <w:t>Agrárias</w:t>
                        </w:r>
                      </w:p>
                    </w:tc>
                    <w:tc>
                      <w:tcPr>
                        <w:tcW w:w="3286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8"/>
                          <w:spacing w:before="2" w:line="212" w:lineRule="exact"/>
                          <w:ind w:left="108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2"/>
                            <w:w w:val="80"/>
                            <w:sz w:val="20"/>
                          </w:rPr>
                          <w:t>(</w:t>
                        </w:r>
                        <w:r>
                          <w:rPr>
                            <w:rFonts w:ascii="Arial MT"/>
                            <w:spacing w:val="3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w w:val="80"/>
                            <w:sz w:val="20"/>
                          </w:rPr>
                          <w:t>)</w:t>
                        </w:r>
                        <w:r>
                          <w:rPr>
                            <w:rFonts w:ascii="Arial MT"/>
                            <w:spacing w:val="-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w w:val="80"/>
                            <w:sz w:val="20"/>
                          </w:rPr>
                          <w:t>Tecnologia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8"/>
                          <w:spacing w:before="2" w:line="212" w:lineRule="exact"/>
                          <w:ind w:left="106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1"/>
                            <w:w w:val="80"/>
                            <w:sz w:val="20"/>
                          </w:rPr>
                          <w:t>(</w:t>
                        </w:r>
                        <w:r>
                          <w:rPr>
                            <w:rFonts w:ascii="Arial MT"/>
                            <w:spacing w:val="3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"/>
                            <w:w w:val="80"/>
                            <w:sz w:val="20"/>
                          </w:rPr>
                          <w:t>)</w:t>
                        </w:r>
                        <w:r>
                          <w:rPr>
                            <w:rFonts w:ascii="Arial MT"/>
                            <w:spacing w:val="-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"/>
                            <w:w w:val="80"/>
                            <w:sz w:val="20"/>
                          </w:rPr>
                          <w:t>Artes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5" w:hRule="atLeast"/>
                    </w:trPr>
                    <w:tc>
                      <w:tcPr>
                        <w:tcW w:w="328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8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86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8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8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8"/>
                          <w:spacing w:before="1" w:line="213" w:lineRule="exact"/>
                          <w:ind w:left="106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1"/>
                            <w:w w:val="80"/>
                            <w:sz w:val="20"/>
                          </w:rPr>
                          <w:t>(</w:t>
                        </w:r>
                        <w:r>
                          <w:rPr>
                            <w:rFonts w:ascii="Arial MT"/>
                            <w:spacing w:val="3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"/>
                            <w:w w:val="80"/>
                            <w:sz w:val="20"/>
                          </w:rPr>
                          <w:t>)</w:t>
                        </w:r>
                        <w:r>
                          <w:rPr>
                            <w:rFonts w:ascii="Arial MT"/>
                            <w:spacing w:val="-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"/>
                            <w:w w:val="80"/>
                            <w:sz w:val="20"/>
                          </w:rPr>
                          <w:t>Letras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3287" w:type="dxa"/>
                        <w:gridSpan w:val="2"/>
                        <w:tcBorders>
                          <w:top w:val="nil"/>
                        </w:tcBorders>
                      </w:tcPr>
                      <w:p>
                        <w:pPr>
                          <w:pStyle w:val="8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86" w:type="dxa"/>
                        <w:gridSpan w:val="2"/>
                        <w:tcBorders>
                          <w:top w:val="nil"/>
                        </w:tcBorders>
                      </w:tcPr>
                      <w:p>
                        <w:pPr>
                          <w:pStyle w:val="8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83" w:type="dxa"/>
                        <w:tcBorders>
                          <w:top w:val="nil"/>
                        </w:tcBorders>
                      </w:tcPr>
                      <w:p>
                        <w:pPr>
                          <w:pStyle w:val="8"/>
                          <w:spacing w:before="2"/>
                          <w:ind w:left="106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0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3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0"/>
                          </w:rPr>
                          <w:t>)</w:t>
                        </w:r>
                        <w:r>
                          <w:rPr>
                            <w:rFonts w:ascii="Arial MT" w:hAnsi="Arial MT"/>
                            <w:spacing w:val="-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0"/>
                          </w:rPr>
                          <w:t>Linguística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6" w:hRule="atLeast"/>
                    </w:trPr>
                    <w:tc>
                      <w:tcPr>
                        <w:tcW w:w="9856" w:type="dxa"/>
                        <w:gridSpan w:val="5"/>
                        <w:shd w:val="clear" w:color="auto" w:fill="C5D9F0"/>
                      </w:tcPr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DADOS</w:t>
                        </w:r>
                        <w:r>
                          <w:rPr>
                            <w:b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IDENTIFICAÇÃO</w:t>
                        </w:r>
                        <w:r>
                          <w:rPr>
                            <w:b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DO(A)</w:t>
                        </w:r>
                        <w:r>
                          <w:rPr>
                            <w:b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80"/>
                            <w:sz w:val="20"/>
                          </w:rPr>
                          <w:t>CANDIDATO(A)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3" w:hRule="atLeast"/>
                    </w:trPr>
                    <w:tc>
                      <w:tcPr>
                        <w:tcW w:w="9856" w:type="dxa"/>
                        <w:gridSpan w:val="5"/>
                      </w:tcPr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Nome</w:t>
                        </w:r>
                        <w:r>
                          <w:rPr>
                            <w:b/>
                            <w:spacing w:val="-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do(a)</w:t>
                        </w:r>
                        <w:r>
                          <w:rPr>
                            <w:b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candidato(a)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6" w:hRule="atLeast"/>
                    </w:trPr>
                    <w:tc>
                      <w:tcPr>
                        <w:tcW w:w="9856" w:type="dxa"/>
                        <w:gridSpan w:val="5"/>
                      </w:tcPr>
                      <w:p>
                        <w:pPr>
                          <w:pStyle w:val="8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3" w:hRule="atLeast"/>
                    </w:trPr>
                    <w:tc>
                      <w:tcPr>
                        <w:tcW w:w="9856" w:type="dxa"/>
                        <w:gridSpan w:val="5"/>
                      </w:tcPr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Instituição</w:t>
                        </w:r>
                        <w:r>
                          <w:rPr>
                            <w:b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vínculo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6" w:hRule="atLeast"/>
                    </w:trPr>
                    <w:tc>
                      <w:tcPr>
                        <w:tcW w:w="9856" w:type="dxa"/>
                        <w:gridSpan w:val="5"/>
                      </w:tcPr>
                      <w:p>
                        <w:pPr>
                          <w:pStyle w:val="8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3" w:hRule="atLeast"/>
                    </w:trPr>
                    <w:tc>
                      <w:tcPr>
                        <w:tcW w:w="9856" w:type="dxa"/>
                        <w:gridSpan w:val="5"/>
                      </w:tcPr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Telefone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6" w:hRule="atLeast"/>
                    </w:trPr>
                    <w:tc>
                      <w:tcPr>
                        <w:tcW w:w="9856" w:type="dxa"/>
                        <w:gridSpan w:val="5"/>
                      </w:tcPr>
                      <w:p>
                        <w:pPr>
                          <w:pStyle w:val="8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6" w:hRule="atLeast"/>
                    </w:trPr>
                    <w:tc>
                      <w:tcPr>
                        <w:tcW w:w="9856" w:type="dxa"/>
                        <w:gridSpan w:val="5"/>
                      </w:tcPr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E-mail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3" w:hRule="atLeast"/>
                    </w:trPr>
                    <w:tc>
                      <w:tcPr>
                        <w:tcW w:w="9856" w:type="dxa"/>
                        <w:gridSpan w:val="5"/>
                      </w:tcPr>
                      <w:p>
                        <w:pPr>
                          <w:pStyle w:val="8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9856" w:type="dxa"/>
                        <w:gridSpan w:val="5"/>
                      </w:tcPr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Link</w:t>
                        </w:r>
                        <w:r>
                          <w:rPr>
                            <w:b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do</w:t>
                        </w:r>
                        <w:r>
                          <w:rPr>
                            <w:b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Currículo</w:t>
                        </w:r>
                        <w:r>
                          <w:rPr>
                            <w:b/>
                            <w:spacing w:val="-9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atualizado</w:t>
                        </w:r>
                        <w:r>
                          <w:rPr>
                            <w:b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do(a)</w:t>
                        </w:r>
                        <w:r>
                          <w:rPr>
                            <w:b/>
                            <w:spacing w:val="-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candidato(a),</w:t>
                        </w:r>
                        <w:r>
                          <w:rPr>
                            <w:b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na</w:t>
                        </w:r>
                        <w:r>
                          <w:rPr>
                            <w:b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Plataforma</w:t>
                        </w:r>
                        <w:r>
                          <w:rPr>
                            <w:b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80"/>
                            <w:sz w:val="20"/>
                          </w:rPr>
                          <w:t>Lattes</w:t>
                        </w:r>
                        <w:r>
                          <w:rPr>
                            <w:b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80"/>
                            <w:sz w:val="20"/>
                          </w:rPr>
                          <w:t>do</w:t>
                        </w:r>
                        <w:r>
                          <w:rPr>
                            <w:b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80"/>
                            <w:sz w:val="20"/>
                          </w:rPr>
                          <w:t>CNPq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4" w:hRule="atLeast"/>
                    </w:trPr>
                    <w:tc>
                      <w:tcPr>
                        <w:tcW w:w="9856" w:type="dxa"/>
                        <w:gridSpan w:val="5"/>
                      </w:tcPr>
                      <w:p>
                        <w:pPr>
                          <w:pStyle w:val="8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9856" w:type="dxa"/>
                        <w:gridSpan w:val="5"/>
                        <w:shd w:val="clear" w:color="auto" w:fill="C5D9F0"/>
                      </w:tcPr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DADOS</w:t>
                        </w:r>
                        <w:r>
                          <w:rPr>
                            <w:b/>
                            <w:spacing w:val="-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DA</w:t>
                        </w:r>
                        <w:r>
                          <w:rPr>
                            <w:b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TRAJETÓRIA</w:t>
                        </w:r>
                        <w:r>
                          <w:rPr>
                            <w:b/>
                            <w:spacing w:val="-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80"/>
                            <w:sz w:val="20"/>
                          </w:rPr>
                          <w:t>PROFISSIONAL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atLeast"/>
                    </w:trPr>
                    <w:tc>
                      <w:tcPr>
                        <w:tcW w:w="9856" w:type="dxa"/>
                        <w:gridSpan w:val="5"/>
                      </w:tcPr>
                      <w:p>
                        <w:pPr>
                          <w:pStyle w:val="8"/>
                          <w:spacing w:before="36" w:line="201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w w:val="85"/>
                            <w:sz w:val="20"/>
                          </w:rPr>
                          <w:t>Elenque</w:t>
                        </w:r>
                        <w:r>
                          <w:rPr>
                            <w:b/>
                            <w:spacing w:val="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w w:val="85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w w:val="85"/>
                            <w:sz w:val="20"/>
                          </w:rPr>
                          <w:t>descreva,</w:t>
                        </w:r>
                        <w:r>
                          <w:rPr>
                            <w:b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w w:val="85"/>
                            <w:sz w:val="20"/>
                          </w:rPr>
                          <w:t>evidenciando</w:t>
                        </w:r>
                        <w:r>
                          <w:rPr>
                            <w:b/>
                            <w:spacing w:val="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w w:val="85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w w:val="85"/>
                            <w:sz w:val="20"/>
                          </w:rPr>
                          <w:t>qualidade</w:t>
                        </w:r>
                        <w:r>
                          <w:rPr>
                            <w:b/>
                            <w:spacing w:val="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w w:val="85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w w:val="85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w w:val="85"/>
                            <w:sz w:val="20"/>
                          </w:rPr>
                          <w:t>relevância,</w:t>
                        </w:r>
                        <w:r>
                          <w:rPr>
                            <w:b/>
                            <w:spacing w:val="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w w:val="85"/>
                            <w:sz w:val="20"/>
                          </w:rPr>
                          <w:t>as</w:t>
                        </w:r>
                        <w:r>
                          <w:rPr>
                            <w:b/>
                            <w:spacing w:val="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w w:val="85"/>
                            <w:sz w:val="20"/>
                          </w:rPr>
                          <w:t>principais</w:t>
                        </w:r>
                        <w:r>
                          <w:rPr>
                            <w:b/>
                            <w:spacing w:val="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w w:val="85"/>
                            <w:sz w:val="20"/>
                          </w:rPr>
                          <w:t>publicações</w:t>
                        </w:r>
                        <w:r>
                          <w:rPr>
                            <w:b/>
                            <w:spacing w:val="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w w:val="85"/>
                            <w:sz w:val="20"/>
                          </w:rPr>
                          <w:t>científicas</w:t>
                        </w:r>
                        <w:r>
                          <w:rPr>
                            <w:b/>
                            <w:spacing w:val="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w w:val="85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w w:val="85"/>
                            <w:sz w:val="20"/>
                          </w:rPr>
                          <w:t>tecnológicas</w:t>
                        </w:r>
                        <w:r>
                          <w:rPr>
                            <w:b/>
                            <w:spacing w:val="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w w:val="85"/>
                            <w:sz w:val="20"/>
                          </w:rPr>
                          <w:t>realizadas</w:t>
                        </w:r>
                        <w:r>
                          <w:rPr>
                            <w:b/>
                            <w:spacing w:val="-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pelo(a)</w:t>
                        </w:r>
                        <w:r>
                          <w:rPr>
                            <w:b/>
                            <w:spacing w:val="-1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candidato(a)</w:t>
                        </w:r>
                        <w:r>
                          <w:rPr>
                            <w:b/>
                            <w:spacing w:val="-1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no</w:t>
                        </w:r>
                        <w:r>
                          <w:rPr>
                            <w:b/>
                            <w:spacing w:val="-1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decorrer</w:t>
                        </w:r>
                        <w:r>
                          <w:rPr>
                            <w:b/>
                            <w:spacing w:val="-1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1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sua</w:t>
                        </w:r>
                        <w:r>
                          <w:rPr>
                            <w:b/>
                            <w:spacing w:val="-1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trajetória</w:t>
                        </w:r>
                        <w:r>
                          <w:rPr>
                            <w:b/>
                            <w:spacing w:val="-1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profissional.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4" w:hRule="atLeast"/>
                    </w:trPr>
                    <w:tc>
                      <w:tcPr>
                        <w:tcW w:w="9856" w:type="dxa"/>
                        <w:gridSpan w:val="5"/>
                      </w:tcPr>
                      <w:p>
                        <w:pPr>
                          <w:pStyle w:val="8"/>
                          <w:ind w:left="0" w:right="89"/>
                          <w:jc w:val="righ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3"/>
                            <w:w w:val="80"/>
                            <w:sz w:val="20"/>
                          </w:rPr>
                          <w:t>4.000</w:t>
                        </w:r>
                        <w:r>
                          <w:rPr>
                            <w:rFonts w:ascii="Arial MT"/>
                            <w:spacing w:val="-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w w:val="80"/>
                            <w:sz w:val="20"/>
                          </w:rPr>
                          <w:t>caracteres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atLeast"/>
                    </w:trPr>
                    <w:tc>
                      <w:tcPr>
                        <w:tcW w:w="9856" w:type="dxa"/>
                        <w:gridSpan w:val="5"/>
                      </w:tcPr>
                      <w:p>
                        <w:pPr>
                          <w:pStyle w:val="8"/>
                          <w:spacing w:before="34" w:line="204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80"/>
                            <w:sz w:val="20"/>
                          </w:rPr>
                          <w:t>Descreva de forma quantitativa e qualitativa, a atuação do(a) candidato(a) na formação de recursos humanos em nível de pós-</w:t>
                        </w:r>
                        <w:r>
                          <w:rPr>
                            <w:b/>
                            <w:spacing w:val="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graduação.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9856" w:type="dxa"/>
                        <w:gridSpan w:val="5"/>
                      </w:tcPr>
                      <w:p>
                        <w:pPr>
                          <w:pStyle w:val="8"/>
                          <w:ind w:left="0" w:right="89"/>
                          <w:jc w:val="righ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3"/>
                            <w:w w:val="80"/>
                            <w:sz w:val="20"/>
                          </w:rPr>
                          <w:t>4.000</w:t>
                        </w:r>
                        <w:r>
                          <w:rPr>
                            <w:rFonts w:ascii="Arial MT"/>
                            <w:spacing w:val="-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w w:val="80"/>
                            <w:sz w:val="20"/>
                          </w:rPr>
                          <w:t>caracteres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atLeast"/>
                    </w:trPr>
                    <w:tc>
                      <w:tcPr>
                        <w:tcW w:w="9856" w:type="dxa"/>
                        <w:gridSpan w:val="5"/>
                      </w:tcPr>
                      <w:p>
                        <w:pPr>
                          <w:pStyle w:val="8"/>
                          <w:spacing w:before="36" w:line="201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w w:val="85"/>
                            <w:sz w:val="20"/>
                          </w:rPr>
                          <w:t>Apresente</w:t>
                        </w:r>
                        <w:r>
                          <w:rPr>
                            <w:b/>
                            <w:spacing w:val="-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w w:val="85"/>
                            <w:sz w:val="20"/>
                          </w:rPr>
                          <w:t>resumidamente</w:t>
                        </w:r>
                        <w:r>
                          <w:rPr>
                            <w:b/>
                            <w:spacing w:val="-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w w:val="85"/>
                            <w:sz w:val="20"/>
                          </w:rPr>
                          <w:t>as</w:t>
                        </w:r>
                        <w:r>
                          <w:rPr>
                            <w:b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w w:val="85"/>
                            <w:sz w:val="20"/>
                          </w:rPr>
                          <w:t>contribuições</w:t>
                        </w:r>
                        <w:r>
                          <w:rPr>
                            <w:b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w w:val="85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w w:val="85"/>
                            <w:sz w:val="20"/>
                          </w:rPr>
                          <w:t>os</w:t>
                        </w:r>
                        <w:r>
                          <w:rPr>
                            <w:b/>
                            <w:spacing w:val="-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w w:val="85"/>
                            <w:sz w:val="20"/>
                          </w:rPr>
                          <w:t>resultados</w:t>
                        </w:r>
                        <w:r>
                          <w:rPr>
                            <w:b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85"/>
                            <w:sz w:val="20"/>
                          </w:rPr>
                          <w:t>gerados</w:t>
                        </w:r>
                        <w:r>
                          <w:rPr>
                            <w:b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85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85"/>
                            <w:sz w:val="20"/>
                          </w:rPr>
                          <w:t>partir</w:t>
                        </w:r>
                        <w:r>
                          <w:rPr>
                            <w:b/>
                            <w:spacing w:val="-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85"/>
                            <w:sz w:val="20"/>
                          </w:rPr>
                          <w:t>das</w:t>
                        </w:r>
                        <w:r>
                          <w:rPr>
                            <w:b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85"/>
                            <w:sz w:val="20"/>
                          </w:rPr>
                          <w:t>pesquisas</w:t>
                        </w:r>
                        <w:r>
                          <w:rPr>
                            <w:b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85"/>
                            <w:sz w:val="20"/>
                          </w:rPr>
                          <w:t>do(a)</w:t>
                        </w:r>
                        <w:r>
                          <w:rPr>
                            <w:b/>
                            <w:spacing w:val="-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85"/>
                            <w:sz w:val="20"/>
                          </w:rPr>
                          <w:t>candidato(a)</w:t>
                        </w:r>
                        <w:r>
                          <w:rPr>
                            <w:b/>
                            <w:spacing w:val="-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85"/>
                            <w:sz w:val="20"/>
                          </w:rPr>
                          <w:t>e,</w:t>
                        </w:r>
                        <w:r>
                          <w:rPr>
                            <w:b/>
                            <w:spacing w:val="-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85"/>
                            <w:sz w:val="20"/>
                          </w:rPr>
                          <w:t>como</w:t>
                        </w:r>
                        <w:r>
                          <w:rPr>
                            <w:b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85"/>
                            <w:sz w:val="20"/>
                          </w:rPr>
                          <w:t>elas</w:t>
                        </w:r>
                        <w:r>
                          <w:rPr>
                            <w:b/>
                            <w:spacing w:val="-4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contribuem</w:t>
                        </w:r>
                        <w:r>
                          <w:rPr>
                            <w:b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para</w:t>
                        </w:r>
                        <w:r>
                          <w:rPr>
                            <w:b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popularização</w:t>
                        </w:r>
                        <w:r>
                          <w:rPr>
                            <w:b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da</w:t>
                        </w:r>
                        <w:r>
                          <w:rPr>
                            <w:b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ciência</w:t>
                        </w:r>
                        <w:r>
                          <w:rPr>
                            <w:b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para</w:t>
                        </w:r>
                        <w:r>
                          <w:rPr>
                            <w:b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ampliação</w:t>
                        </w:r>
                        <w:r>
                          <w:rPr>
                            <w:b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80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80"/>
                            <w:sz w:val="20"/>
                          </w:rPr>
                          <w:t>conhecimentos</w:t>
                        </w:r>
                        <w:r>
                          <w:rPr>
                            <w:b/>
                            <w:spacing w:val="-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80"/>
                            <w:sz w:val="20"/>
                          </w:rPr>
                          <w:t>sobre</w:t>
                        </w:r>
                        <w:r>
                          <w:rPr>
                            <w:b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80"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spacing w:val="-9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80"/>
                            <w:sz w:val="20"/>
                          </w:rPr>
                          <w:t>tema.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4" w:hRule="atLeast"/>
                    </w:trPr>
                    <w:tc>
                      <w:tcPr>
                        <w:tcW w:w="9856" w:type="dxa"/>
                        <w:gridSpan w:val="5"/>
                      </w:tcPr>
                      <w:p>
                        <w:pPr>
                          <w:pStyle w:val="8"/>
                          <w:ind w:left="0" w:right="89"/>
                          <w:jc w:val="righ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3"/>
                            <w:w w:val="80"/>
                            <w:sz w:val="20"/>
                          </w:rPr>
                          <w:t>4.000</w:t>
                        </w:r>
                        <w:r>
                          <w:rPr>
                            <w:rFonts w:ascii="Arial MT"/>
                            <w:spacing w:val="-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w w:val="80"/>
                            <w:sz w:val="20"/>
                          </w:rPr>
                          <w:t>caracteres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9856" w:type="dxa"/>
                        <w:gridSpan w:val="5"/>
                      </w:tcPr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3"/>
                            <w:w w:val="80"/>
                            <w:sz w:val="20"/>
                          </w:rPr>
                          <w:t>Descreva</w:t>
                        </w:r>
                        <w:r>
                          <w:rPr>
                            <w:b/>
                            <w:spacing w:val="-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80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80"/>
                            <w:sz w:val="20"/>
                          </w:rPr>
                          <w:t>carreira</w:t>
                        </w:r>
                        <w:r>
                          <w:rPr>
                            <w:b/>
                            <w:spacing w:val="-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profissional</w:t>
                        </w:r>
                        <w:r>
                          <w:rPr>
                            <w:b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do(a)</w:t>
                        </w:r>
                        <w:r>
                          <w:rPr>
                            <w:b/>
                            <w:spacing w:val="-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candidato(a)</w:t>
                        </w:r>
                        <w:r>
                          <w:rPr>
                            <w:b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evidenciando</w:t>
                        </w:r>
                        <w:r>
                          <w:rPr>
                            <w:b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as</w:t>
                        </w:r>
                        <w:r>
                          <w:rPr>
                            <w:b/>
                            <w:spacing w:val="-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principais</w:t>
                        </w:r>
                        <w:r>
                          <w:rPr>
                            <w:b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qualificações,</w:t>
                        </w:r>
                        <w:r>
                          <w:rPr>
                            <w:b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experiências</w:t>
                        </w:r>
                        <w:r>
                          <w:rPr>
                            <w:b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-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conquistas.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9856" w:type="dxa"/>
                        <w:gridSpan w:val="5"/>
                      </w:tcPr>
                      <w:p>
                        <w:pPr>
                          <w:pStyle w:val="8"/>
                          <w:ind w:left="0" w:right="89"/>
                          <w:jc w:val="righ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3"/>
                            <w:w w:val="80"/>
                            <w:sz w:val="20"/>
                          </w:rPr>
                          <w:t>4.000</w:t>
                        </w:r>
                        <w:r>
                          <w:rPr>
                            <w:rFonts w:ascii="Arial MT"/>
                            <w:spacing w:val="-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w w:val="80"/>
                            <w:sz w:val="20"/>
                          </w:rPr>
                          <w:t>caracteres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atLeast"/>
                    </w:trPr>
                    <w:tc>
                      <w:tcPr>
                        <w:tcW w:w="9856" w:type="dxa"/>
                        <w:gridSpan w:val="5"/>
                      </w:tcPr>
                      <w:p>
                        <w:pPr>
                          <w:pStyle w:val="8"/>
                          <w:spacing w:before="36" w:line="201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 xml:space="preserve">Relate outras atividades que o(a) candidato(a) tenha realizado e que são relevantes para o </w:t>
                        </w:r>
                        <w:r>
                          <w:rPr>
                            <w:b/>
                            <w:spacing w:val="-1"/>
                            <w:w w:val="80"/>
                            <w:sz w:val="20"/>
                          </w:rPr>
                          <w:t>fortalecimento e expansão do Sistema</w:t>
                        </w:r>
                        <w:r>
                          <w:rPr>
                            <w:b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Nacional</w:t>
                        </w:r>
                        <w:r>
                          <w:rPr>
                            <w:b/>
                            <w:spacing w:val="-1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Ciência,</w:t>
                        </w:r>
                        <w:r>
                          <w:rPr>
                            <w:b/>
                            <w:spacing w:val="-1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Tecnologia</w:t>
                        </w:r>
                        <w:r>
                          <w:rPr>
                            <w:b/>
                            <w:spacing w:val="-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-1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Inovação.</w:t>
                        </w:r>
                      </w:p>
                    </w:tc>
                  </w:tr>
                </w:tbl>
                <w:p>
                  <w:pPr>
                    <w:pStyle w:val="5"/>
                  </w:pPr>
                </w:p>
              </w:txbxContent>
            </v:textbox>
          </v:shape>
        </w:pict>
      </w:r>
      <w:r>
        <w:rPr>
          <w:b/>
          <w:color w:val="006FC0"/>
          <w:w w:val="85"/>
          <w:sz w:val="22"/>
        </w:rPr>
        <w:t>DESCRIÇÃO</w:t>
      </w:r>
      <w:r>
        <w:rPr>
          <w:b/>
          <w:color w:val="006FC0"/>
          <w:w w:val="85"/>
          <w:sz w:val="22"/>
        </w:rPr>
        <w:tab/>
      </w:r>
      <w:r>
        <w:rPr>
          <w:b/>
          <w:color w:val="006FC0"/>
          <w:w w:val="90"/>
          <w:sz w:val="22"/>
        </w:rPr>
        <w:t>DA</w:t>
      </w:r>
      <w:r>
        <w:rPr>
          <w:b/>
          <w:color w:val="006FC0"/>
          <w:w w:val="90"/>
          <w:sz w:val="22"/>
        </w:rPr>
        <w:tab/>
      </w:r>
      <w:r>
        <w:rPr>
          <w:b/>
          <w:color w:val="006FC0"/>
          <w:spacing w:val="-1"/>
          <w:w w:val="85"/>
          <w:sz w:val="22"/>
        </w:rPr>
        <w:t>TRAJETÓRIA</w:t>
      </w:r>
      <w:r>
        <w:rPr>
          <w:b/>
          <w:color w:val="006FC0"/>
          <w:spacing w:val="-1"/>
          <w:w w:val="85"/>
          <w:sz w:val="22"/>
        </w:rPr>
        <w:tab/>
      </w:r>
      <w:r>
        <w:rPr>
          <w:b/>
          <w:color w:val="006FC0"/>
          <w:spacing w:val="-2"/>
          <w:w w:val="85"/>
          <w:sz w:val="22"/>
        </w:rPr>
        <w:t>PROFISSIONAL</w:t>
      </w:r>
      <w:r>
        <w:rPr>
          <w:b/>
          <w:color w:val="006FC0"/>
          <w:spacing w:val="-2"/>
          <w:w w:val="85"/>
          <w:sz w:val="22"/>
        </w:rPr>
        <w:tab/>
      </w:r>
      <w:r>
        <w:rPr>
          <w:b/>
          <w:color w:val="006FC0"/>
          <w:w w:val="90"/>
          <w:sz w:val="22"/>
        </w:rPr>
        <w:t>DO(A)</w:t>
      </w:r>
      <w:r>
        <w:rPr>
          <w:b/>
          <w:color w:val="006FC0"/>
          <w:w w:val="90"/>
          <w:sz w:val="22"/>
        </w:rPr>
        <w:tab/>
      </w:r>
      <w:r>
        <w:rPr>
          <w:b/>
          <w:color w:val="006FC0"/>
          <w:spacing w:val="-2"/>
          <w:w w:val="85"/>
          <w:sz w:val="22"/>
        </w:rPr>
        <w:t>CANDIDATO(A)</w:t>
      </w:r>
      <w:r>
        <w:rPr>
          <w:b/>
          <w:color w:val="006FC0"/>
          <w:spacing w:val="-2"/>
          <w:w w:val="85"/>
          <w:sz w:val="22"/>
        </w:rPr>
        <w:tab/>
      </w:r>
      <w:r>
        <w:rPr>
          <w:b/>
          <w:color w:val="006FC0"/>
          <w:w w:val="90"/>
          <w:sz w:val="22"/>
        </w:rPr>
        <w:t>E</w:t>
      </w:r>
      <w:r>
        <w:rPr>
          <w:b/>
          <w:color w:val="006FC0"/>
          <w:w w:val="90"/>
          <w:sz w:val="22"/>
        </w:rPr>
        <w:tab/>
      </w:r>
      <w:r>
        <w:rPr>
          <w:b/>
          <w:color w:val="006FC0"/>
          <w:spacing w:val="-3"/>
          <w:w w:val="85"/>
          <w:sz w:val="22"/>
        </w:rPr>
        <w:t>CONTRIBUIÇÕES</w:t>
      </w:r>
      <w:r>
        <w:rPr>
          <w:b/>
          <w:color w:val="006FC0"/>
          <w:spacing w:val="-3"/>
          <w:w w:val="85"/>
          <w:sz w:val="22"/>
        </w:rPr>
        <w:tab/>
      </w:r>
      <w:r>
        <w:rPr>
          <w:b/>
          <w:color w:val="006FC0"/>
          <w:w w:val="80"/>
          <w:sz w:val="22"/>
        </w:rPr>
        <w:t>PARA</w:t>
      </w:r>
      <w:r>
        <w:rPr>
          <w:b/>
          <w:color w:val="006FC0"/>
          <w:spacing w:val="-46"/>
          <w:w w:val="80"/>
          <w:sz w:val="22"/>
        </w:rPr>
        <w:t xml:space="preserve"> </w:t>
      </w:r>
      <w:r>
        <w:rPr>
          <w:b/>
          <w:color w:val="006FC0"/>
          <w:spacing w:val="-2"/>
          <w:w w:val="80"/>
          <w:sz w:val="22"/>
        </w:rPr>
        <w:t>ODESENVOLVIMENTO</w:t>
      </w:r>
      <w:r>
        <w:rPr>
          <w:b/>
          <w:color w:val="006FC0"/>
          <w:spacing w:val="-6"/>
          <w:w w:val="80"/>
          <w:sz w:val="22"/>
        </w:rPr>
        <w:t xml:space="preserve"> </w:t>
      </w:r>
      <w:r>
        <w:rPr>
          <w:b/>
          <w:color w:val="006FC0"/>
          <w:spacing w:val="-1"/>
          <w:w w:val="80"/>
          <w:sz w:val="22"/>
        </w:rPr>
        <w:t>E</w:t>
      </w:r>
      <w:r>
        <w:rPr>
          <w:b/>
          <w:color w:val="006FC0"/>
          <w:spacing w:val="-8"/>
          <w:w w:val="80"/>
          <w:sz w:val="22"/>
        </w:rPr>
        <w:t xml:space="preserve"> </w:t>
      </w:r>
      <w:r>
        <w:rPr>
          <w:b/>
          <w:color w:val="006FC0"/>
          <w:spacing w:val="-1"/>
          <w:w w:val="80"/>
          <w:sz w:val="22"/>
        </w:rPr>
        <w:t>O</w:t>
      </w:r>
      <w:r>
        <w:rPr>
          <w:b/>
          <w:color w:val="006FC0"/>
          <w:spacing w:val="-5"/>
          <w:w w:val="80"/>
          <w:sz w:val="22"/>
        </w:rPr>
        <w:t xml:space="preserve"> </w:t>
      </w:r>
      <w:r>
        <w:rPr>
          <w:b/>
          <w:color w:val="006FC0"/>
          <w:spacing w:val="-1"/>
          <w:w w:val="80"/>
          <w:sz w:val="22"/>
        </w:rPr>
        <w:t>BEM-ESTAR</w:t>
      </w:r>
      <w:r>
        <w:rPr>
          <w:b/>
          <w:color w:val="006FC0"/>
          <w:spacing w:val="-8"/>
          <w:w w:val="80"/>
          <w:sz w:val="22"/>
        </w:rPr>
        <w:t xml:space="preserve"> </w:t>
      </w:r>
      <w:r>
        <w:rPr>
          <w:b/>
          <w:color w:val="006FC0"/>
          <w:spacing w:val="-1"/>
          <w:w w:val="80"/>
          <w:sz w:val="22"/>
        </w:rPr>
        <w:t>DA</w:t>
      </w:r>
      <w:r>
        <w:rPr>
          <w:b/>
          <w:color w:val="006FC0"/>
          <w:spacing w:val="-8"/>
          <w:w w:val="80"/>
          <w:sz w:val="22"/>
        </w:rPr>
        <w:t xml:space="preserve"> </w:t>
      </w:r>
      <w:r>
        <w:rPr>
          <w:b/>
          <w:color w:val="006FC0"/>
          <w:spacing w:val="-1"/>
          <w:w w:val="80"/>
          <w:sz w:val="22"/>
        </w:rPr>
        <w:t>POPULAÇÃO</w:t>
      </w:r>
      <w:r>
        <w:rPr>
          <w:b/>
          <w:color w:val="006FC0"/>
          <w:spacing w:val="-7"/>
          <w:w w:val="80"/>
          <w:sz w:val="22"/>
        </w:rPr>
        <w:t xml:space="preserve"> </w:t>
      </w:r>
      <w:r>
        <w:rPr>
          <w:b/>
          <w:color w:val="006FC0"/>
          <w:spacing w:val="-1"/>
          <w:w w:val="80"/>
          <w:sz w:val="22"/>
        </w:rPr>
        <w:t>PARANAENSE</w:t>
      </w:r>
    </w:p>
    <w:p>
      <w:pPr>
        <w:pStyle w:val="5"/>
        <w:rPr>
          <w:sz w:val="24"/>
        </w:rPr>
      </w:pPr>
    </w:p>
    <w:p>
      <w:pPr>
        <w:pStyle w:val="5"/>
        <w:rPr>
          <w:sz w:val="24"/>
        </w:rPr>
      </w:pPr>
    </w:p>
    <w:p>
      <w:pPr>
        <w:pStyle w:val="5"/>
        <w:rPr>
          <w:sz w:val="24"/>
        </w:rPr>
      </w:pPr>
    </w:p>
    <w:p>
      <w:pPr>
        <w:pStyle w:val="5"/>
        <w:rPr>
          <w:sz w:val="24"/>
        </w:rPr>
      </w:pPr>
    </w:p>
    <w:p>
      <w:pPr>
        <w:pStyle w:val="5"/>
        <w:rPr>
          <w:sz w:val="24"/>
        </w:rPr>
      </w:pPr>
    </w:p>
    <w:p>
      <w:pPr>
        <w:pStyle w:val="5"/>
        <w:rPr>
          <w:sz w:val="24"/>
        </w:rPr>
      </w:pPr>
    </w:p>
    <w:p>
      <w:pPr>
        <w:pStyle w:val="5"/>
        <w:rPr>
          <w:sz w:val="24"/>
        </w:rPr>
      </w:pPr>
    </w:p>
    <w:p>
      <w:pPr>
        <w:pStyle w:val="5"/>
        <w:rPr>
          <w:sz w:val="24"/>
        </w:rPr>
      </w:pPr>
    </w:p>
    <w:p>
      <w:pPr>
        <w:spacing w:before="179"/>
        <w:ind w:left="0" w:right="156" w:firstLine="0"/>
        <w:jc w:val="right"/>
        <w:rPr>
          <w:rFonts w:ascii="Arial MT"/>
          <w:sz w:val="22"/>
        </w:rPr>
      </w:pPr>
      <w:r>
        <w:pict>
          <v:rect id="_x0000_s1027" o:spid="_x0000_s1027" o:spt="1" style="position:absolute;left:0pt;margin-left:555.95pt;margin-top:26.35pt;height:0.5pt;width:33.6pt;mso-position-horizontal-relative:page;z-index:2516592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Arial MT"/>
          <w:w w:val="82"/>
          <w:sz w:val="22"/>
        </w:rPr>
        <w:t>7</w:t>
      </w: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spacing w:before="10"/>
        <w:rPr>
          <w:rFonts w:ascii="Arial MT"/>
          <w:b w:val="0"/>
        </w:rPr>
      </w:pPr>
      <w:r>
        <w:pict>
          <v:rect id="_x0000_s1028" o:spid="_x0000_s1028" o:spt="1" style="position:absolute;left:0pt;margin-left:56.7pt;margin-top:15.05pt;height:11.6pt;width:163.7pt;mso-position-horizontal-relative:page;mso-wrap-distance-bottom:0pt;mso-wrap-distance-top:0pt;z-index:-251650048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after="0"/>
        <w:rPr>
          <w:rFonts w:ascii="Arial MT"/>
        </w:rPr>
        <w:sectPr>
          <w:headerReference r:id="rId5" w:type="default"/>
          <w:footerReference r:id="rId6" w:type="default"/>
          <w:type w:val="continuous"/>
          <w:pgSz w:w="11910" w:h="16840"/>
          <w:pgMar w:top="1560" w:right="240" w:bottom="720" w:left="920" w:header="454" w:footer="538" w:gutter="0"/>
          <w:pgNumType w:start="1"/>
          <w:cols w:space="720" w:num="1"/>
        </w:sectPr>
      </w:pPr>
    </w:p>
    <w:p>
      <w:pPr>
        <w:pStyle w:val="5"/>
        <w:rPr>
          <w:rFonts w:ascii="Arial MT"/>
          <w:b w:val="0"/>
          <w:sz w:val="11"/>
        </w:rPr>
      </w:pPr>
    </w:p>
    <w:tbl>
      <w:tblPr>
        <w:tblStyle w:val="4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3" w:hRule="atLeast"/>
        </w:trPr>
        <w:tc>
          <w:tcPr>
            <w:tcW w:w="9856" w:type="dxa"/>
          </w:tcPr>
          <w:p>
            <w:pPr>
              <w:pStyle w:val="8"/>
              <w:ind w:left="0" w:right="8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3"/>
                <w:w w:val="80"/>
                <w:sz w:val="20"/>
              </w:rPr>
              <w:t>4.000</w:t>
            </w:r>
            <w:r>
              <w:rPr>
                <w:rFonts w:ascii="Arial MT"/>
                <w:spacing w:val="-5"/>
                <w:w w:val="80"/>
                <w:sz w:val="20"/>
              </w:rPr>
              <w:t xml:space="preserve"> </w:t>
            </w:r>
            <w:r>
              <w:rPr>
                <w:rFonts w:ascii="Arial MT"/>
                <w:spacing w:val="-2"/>
                <w:w w:val="80"/>
                <w:sz w:val="20"/>
              </w:rPr>
              <w:t>caracteres</w:t>
            </w:r>
          </w:p>
        </w:tc>
      </w:tr>
    </w:tbl>
    <w:p>
      <w:pPr>
        <w:pStyle w:val="5"/>
        <w:rPr>
          <w:rFonts w:ascii="Arial MT"/>
          <w:b w:val="0"/>
          <w:sz w:val="20"/>
        </w:rPr>
      </w:pPr>
    </w:p>
    <w:p>
      <w:pPr>
        <w:pStyle w:val="5"/>
        <w:spacing w:before="4"/>
        <w:rPr>
          <w:rFonts w:ascii="Arial MT"/>
          <w:b w:val="0"/>
          <w:sz w:val="24"/>
        </w:rPr>
      </w:pPr>
    </w:p>
    <w:p>
      <w:pPr>
        <w:pStyle w:val="7"/>
        <w:numPr>
          <w:ilvl w:val="0"/>
          <w:numId w:val="1"/>
        </w:numPr>
        <w:tabs>
          <w:tab w:val="left" w:pos="402"/>
        </w:tabs>
        <w:spacing w:before="100" w:after="59" w:line="240" w:lineRule="auto"/>
        <w:ind w:left="402" w:right="0" w:hanging="188"/>
        <w:jc w:val="left"/>
        <w:rPr>
          <w:b/>
          <w:sz w:val="22"/>
        </w:rPr>
      </w:pPr>
      <w:r>
        <w:rPr>
          <w:b/>
          <w:color w:val="006FC0"/>
          <w:w w:val="90"/>
          <w:sz w:val="22"/>
        </w:rPr>
        <w:t>TERMODECOMPROMISSO</w:t>
      </w:r>
    </w:p>
    <w:tbl>
      <w:tblPr>
        <w:tblStyle w:val="4"/>
        <w:tblW w:w="0" w:type="auto"/>
        <w:tblInd w:w="13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5"/>
        <w:gridCol w:w="49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895" w:type="dxa"/>
          </w:tcPr>
          <w:p>
            <w:pPr>
              <w:pStyle w:val="8"/>
              <w:spacing w:before="58" w:line="204" w:lineRule="auto"/>
              <w:ind w:left="137" w:right="131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pacing w:val="-2"/>
                <w:w w:val="80"/>
                <w:sz w:val="22"/>
              </w:rPr>
              <w:t xml:space="preserve">Declaro expressamente conhecer e concordar,para todos </w:t>
            </w:r>
            <w:r>
              <w:rPr>
                <w:rFonts w:ascii="Arial MT" w:hAnsi="Arial MT"/>
                <w:spacing w:val="-1"/>
                <w:w w:val="80"/>
                <w:sz w:val="22"/>
              </w:rPr>
              <w:t>os</w:t>
            </w:r>
            <w:r>
              <w:rPr>
                <w:rFonts w:ascii="Arial MT" w:hAnsi="Arial MT"/>
                <w:spacing w:val="-46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 xml:space="preserve">efeitos legais,com as normas </w:t>
            </w:r>
            <w:r>
              <w:rPr>
                <w:rFonts w:ascii="Arial MT" w:hAnsi="Arial MT"/>
                <w:spacing w:val="-1"/>
                <w:w w:val="80"/>
                <w:sz w:val="22"/>
              </w:rPr>
              <w:t>gerais da</w:t>
            </w:r>
            <w:r>
              <w:rPr>
                <w:rFonts w:ascii="Arial MT" w:hAnsi="Arial MT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90"/>
                <w:sz w:val="22"/>
              </w:rPr>
              <w:t>FUNDAÇÃOARAUCÁRIA.</w:t>
            </w:r>
          </w:p>
        </w:tc>
        <w:tc>
          <w:tcPr>
            <w:tcW w:w="4917" w:type="dxa"/>
          </w:tcPr>
          <w:p>
            <w:pPr>
              <w:pStyle w:val="8"/>
              <w:spacing w:before="58" w:line="204" w:lineRule="auto"/>
              <w:ind w:left="479" w:hanging="174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pacing w:val="-2"/>
                <w:w w:val="80"/>
                <w:sz w:val="22"/>
              </w:rPr>
              <w:t>Declaro</w:t>
            </w:r>
            <w:r>
              <w:rPr>
                <w:rFonts w:ascii="Arial MT" w:hAnsi="Arial MT"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>que</w:t>
            </w:r>
            <w:r>
              <w:rPr>
                <w:rFonts w:ascii="Arial MT" w:hAnsi="Arial MT"/>
                <w:spacing w:val="-5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>apresente</w:t>
            </w:r>
            <w:r>
              <w:rPr>
                <w:rFonts w:ascii="Arial MT" w:hAnsi="Arial MT"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>indicação</w:t>
            </w:r>
            <w:r>
              <w:rPr>
                <w:rFonts w:ascii="Arial MT" w:hAnsi="Arial MT"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w w:val="80"/>
                <w:sz w:val="22"/>
              </w:rPr>
              <w:t>está</w:t>
            </w:r>
            <w:r>
              <w:rPr>
                <w:rFonts w:ascii="Arial MT" w:hAnsi="Arial MT"/>
                <w:spacing w:val="-4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w w:val="80"/>
                <w:sz w:val="22"/>
              </w:rPr>
              <w:t>de</w:t>
            </w:r>
            <w:r>
              <w:rPr>
                <w:rFonts w:ascii="Arial MT" w:hAnsi="Arial MT"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w w:val="80"/>
                <w:sz w:val="22"/>
              </w:rPr>
              <w:t>acordo</w:t>
            </w:r>
            <w:r>
              <w:rPr>
                <w:rFonts w:ascii="Arial MT" w:hAnsi="Arial MT"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w w:val="80"/>
                <w:sz w:val="22"/>
              </w:rPr>
              <w:t>com</w:t>
            </w:r>
            <w:r>
              <w:rPr>
                <w:rFonts w:ascii="Arial MT" w:hAnsi="Arial MT"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w w:val="80"/>
                <w:sz w:val="22"/>
              </w:rPr>
              <w:t>os</w:t>
            </w:r>
            <w:r>
              <w:rPr>
                <w:rFonts w:ascii="Arial MT" w:hAnsi="Arial MT"/>
                <w:spacing w:val="-46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3"/>
                <w:w w:val="80"/>
                <w:sz w:val="22"/>
              </w:rPr>
              <w:t>objetivos</w:t>
            </w:r>
            <w:r>
              <w:rPr>
                <w:rFonts w:ascii="Arial MT" w:hAnsi="Arial MT"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>científicos</w:t>
            </w:r>
            <w:r>
              <w:rPr>
                <w:rFonts w:ascii="Arial MT" w:hAnsi="Arial MT"/>
                <w:spacing w:val="-6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>e</w:t>
            </w:r>
            <w:r>
              <w:rPr>
                <w:rFonts w:ascii="Arial MT" w:hAnsi="Arial MT"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>tecnológicos</w:t>
            </w:r>
            <w:r>
              <w:rPr>
                <w:rFonts w:ascii="Arial MT" w:hAnsi="Arial MT"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>desta</w:t>
            </w:r>
            <w:r>
              <w:rPr>
                <w:rFonts w:ascii="Arial MT" w:hAnsi="Arial MT"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>Instituição.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4895" w:type="dxa"/>
            <w:shd w:val="clear" w:color="auto" w:fill="DAEDF3"/>
          </w:tcPr>
          <w:p>
            <w:pPr>
              <w:pStyle w:val="8"/>
              <w:spacing w:before="140"/>
              <w:ind w:left="692"/>
              <w:rPr>
                <w:i/>
                <w:sz w:val="20"/>
              </w:rPr>
            </w:pPr>
            <w:r>
              <w:rPr>
                <w:i/>
                <w:spacing w:val="-3"/>
                <w:w w:val="80"/>
                <w:sz w:val="20"/>
              </w:rPr>
              <w:t>Coordenador(a)</w:t>
            </w:r>
            <w:r>
              <w:rPr>
                <w:i/>
                <w:spacing w:val="37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da</w:t>
            </w:r>
            <w:r>
              <w:rPr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indicação</w:t>
            </w:r>
            <w:r>
              <w:rPr>
                <w:i/>
                <w:spacing w:val="-5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(Nome</w:t>
            </w:r>
            <w:r>
              <w:rPr>
                <w:i/>
                <w:spacing w:val="-4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e</w:t>
            </w:r>
            <w:r>
              <w:rPr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assinatura)</w:t>
            </w:r>
          </w:p>
        </w:tc>
        <w:tc>
          <w:tcPr>
            <w:tcW w:w="4917" w:type="dxa"/>
            <w:shd w:val="clear" w:color="auto" w:fill="DAEDF3"/>
          </w:tcPr>
          <w:p>
            <w:pPr>
              <w:pStyle w:val="8"/>
              <w:spacing w:before="54" w:line="216" w:lineRule="auto"/>
              <w:ind w:left="1431" w:right="848" w:hanging="568"/>
              <w:rPr>
                <w:i/>
                <w:sz w:val="20"/>
              </w:rPr>
            </w:pPr>
            <w:r>
              <w:rPr>
                <w:i/>
                <w:spacing w:val="-3"/>
                <w:w w:val="80"/>
                <w:sz w:val="20"/>
              </w:rPr>
              <w:t xml:space="preserve">Responsável </w:t>
            </w:r>
            <w:r>
              <w:rPr>
                <w:i/>
                <w:spacing w:val="-2"/>
                <w:w w:val="80"/>
                <w:sz w:val="20"/>
              </w:rPr>
              <w:t>pela instituição ou representante</w:t>
            </w:r>
            <w:r>
              <w:rPr>
                <w:i/>
                <w:spacing w:val="-42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(Nome,</w:t>
            </w:r>
            <w:r>
              <w:rPr>
                <w:i/>
                <w:spacing w:val="-7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assinatura</w:t>
            </w:r>
            <w:r>
              <w:rPr>
                <w:i/>
                <w:spacing w:val="-8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e</w:t>
            </w:r>
            <w:r>
              <w:rPr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carimbo)</w:t>
            </w:r>
          </w:p>
        </w:tc>
      </w:tr>
    </w:tbl>
    <w:p>
      <w:pPr>
        <w:pStyle w:val="5"/>
        <w:rPr>
          <w:sz w:val="17"/>
        </w:rPr>
      </w:pPr>
    </w:p>
    <w:p>
      <w:pPr>
        <w:tabs>
          <w:tab w:val="left" w:pos="6491"/>
          <w:tab w:val="left" w:pos="7065"/>
          <w:tab w:val="left" w:pos="9224"/>
        </w:tabs>
        <w:spacing w:before="100"/>
        <w:ind w:left="4182" w:right="0" w:firstLine="0"/>
        <w:jc w:val="left"/>
        <w:rPr>
          <w:rFonts w:ascii="Arial MT"/>
          <w:sz w:val="22"/>
        </w:rPr>
      </w:pPr>
      <w:r>
        <w:rPr>
          <w:rFonts w:ascii="Arial MT"/>
          <w:w w:val="82"/>
          <w:sz w:val="22"/>
          <w:u w:val="single"/>
        </w:rPr>
        <w:t xml:space="preserve"> </w:t>
      </w:r>
      <w:r>
        <w:rPr>
          <w:rFonts w:ascii="Arial MT"/>
          <w:sz w:val="22"/>
          <w:u w:val="single"/>
        </w:rPr>
        <w:tab/>
      </w:r>
      <w:r>
        <w:rPr>
          <w:rFonts w:ascii="Arial MT"/>
          <w:w w:val="90"/>
          <w:sz w:val="22"/>
        </w:rPr>
        <w:t>,</w:t>
      </w:r>
      <w:r>
        <w:rPr>
          <w:rFonts w:ascii="Arial MT"/>
          <w:w w:val="90"/>
          <w:sz w:val="22"/>
          <w:u w:val="single"/>
        </w:rPr>
        <w:tab/>
      </w:r>
      <w:r>
        <w:rPr>
          <w:rFonts w:ascii="Arial MT"/>
          <w:w w:val="80"/>
          <w:sz w:val="22"/>
        </w:rPr>
        <w:t>_</w:t>
      </w:r>
      <w:r>
        <w:rPr>
          <w:rFonts w:ascii="Arial MT"/>
          <w:spacing w:val="-8"/>
          <w:w w:val="80"/>
          <w:sz w:val="22"/>
        </w:rPr>
        <w:t xml:space="preserve"> </w:t>
      </w:r>
      <w:r>
        <w:rPr>
          <w:rFonts w:ascii="Arial MT"/>
          <w:w w:val="80"/>
          <w:sz w:val="22"/>
        </w:rPr>
        <w:t>de</w:t>
      </w:r>
      <w:r>
        <w:rPr>
          <w:rFonts w:ascii="Arial MT"/>
          <w:w w:val="80"/>
          <w:sz w:val="22"/>
          <w:u w:val="single"/>
        </w:rPr>
        <w:tab/>
      </w:r>
      <w:r>
        <w:rPr>
          <w:rFonts w:ascii="Arial MT"/>
          <w:spacing w:val="-1"/>
          <w:w w:val="80"/>
          <w:sz w:val="22"/>
        </w:rPr>
        <w:t>de</w:t>
      </w:r>
      <w:r>
        <w:rPr>
          <w:rFonts w:ascii="Arial MT"/>
          <w:spacing w:val="-7"/>
          <w:w w:val="80"/>
          <w:sz w:val="22"/>
        </w:rPr>
        <w:t xml:space="preserve"> </w:t>
      </w:r>
      <w:r>
        <w:rPr>
          <w:rFonts w:ascii="Arial MT"/>
          <w:w w:val="80"/>
          <w:sz w:val="22"/>
        </w:rPr>
        <w:t>20</w:t>
      </w:r>
      <w:r>
        <w:rPr>
          <w:rFonts w:ascii="Arial MT"/>
          <w:w w:val="82"/>
          <w:sz w:val="22"/>
          <w:u w:val="single"/>
        </w:rPr>
        <w:t xml:space="preserve"> </w:t>
      </w:r>
      <w:r>
        <w:rPr>
          <w:rFonts w:ascii="Arial MT"/>
          <w:spacing w:val="4"/>
          <w:sz w:val="22"/>
          <w:u w:val="single"/>
        </w:rPr>
        <w:t xml:space="preserve"> </w:t>
      </w: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spacing w:before="10"/>
        <w:rPr>
          <w:rFonts w:ascii="Arial MT"/>
          <w:b w:val="0"/>
          <w:sz w:val="23"/>
        </w:rPr>
      </w:pPr>
    </w:p>
    <w:p>
      <w:pPr>
        <w:spacing w:before="99"/>
        <w:ind w:left="0" w:right="156" w:firstLine="0"/>
        <w:jc w:val="right"/>
        <w:rPr>
          <w:rFonts w:ascii="Arial MT"/>
          <w:sz w:val="22"/>
        </w:rPr>
      </w:pPr>
      <w:r>
        <w:pict>
          <v:rect id="_x0000_s1029" o:spid="_x0000_s1029" o:spt="1" style="position:absolute;left:0pt;margin-left:555.95pt;margin-top:22.35pt;height:0.5pt;width:33.6pt;mso-position-horizontal-relative:page;z-index:25166028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Arial MT"/>
          <w:w w:val="82"/>
          <w:sz w:val="22"/>
        </w:rPr>
        <w:t>8</w:t>
      </w:r>
    </w:p>
    <w:p>
      <w:pPr>
        <w:spacing w:after="0"/>
        <w:jc w:val="right"/>
        <w:rPr>
          <w:rFonts w:ascii="Arial MT"/>
          <w:sz w:val="22"/>
        </w:rPr>
        <w:sectPr>
          <w:pgSz w:w="11910" w:h="16840"/>
          <w:pgMar w:top="1560" w:right="240" w:bottom="720" w:left="920" w:header="454" w:footer="538" w:gutter="0"/>
          <w:cols w:space="720" w:num="1"/>
        </w:sectPr>
      </w:pPr>
    </w:p>
    <w:p>
      <w:pPr>
        <w:pStyle w:val="5"/>
        <w:spacing w:before="11"/>
        <w:rPr>
          <w:rFonts w:ascii="Arial MT"/>
          <w:b w:val="0"/>
        </w:rPr>
      </w:pPr>
    </w:p>
    <w:p>
      <w:pPr>
        <w:pStyle w:val="2"/>
        <w:spacing w:before="99"/>
      </w:pPr>
      <w:r>
        <w:rPr>
          <w:color w:val="4F81BC"/>
          <w:w w:val="80"/>
        </w:rPr>
        <w:t>CHAMADA</w:t>
      </w:r>
      <w:r>
        <w:rPr>
          <w:color w:val="4F81BC"/>
          <w:spacing w:val="16"/>
          <w:w w:val="80"/>
        </w:rPr>
        <w:t xml:space="preserve"> </w:t>
      </w:r>
      <w:r>
        <w:rPr>
          <w:color w:val="4F81BC"/>
          <w:w w:val="80"/>
        </w:rPr>
        <w:t>PÚBLICA</w:t>
      </w:r>
      <w:r>
        <w:rPr>
          <w:color w:val="4F81BC"/>
          <w:spacing w:val="18"/>
          <w:w w:val="80"/>
        </w:rPr>
        <w:t xml:space="preserve"> </w:t>
      </w:r>
      <w:r>
        <w:rPr>
          <w:color w:val="4F81BC"/>
          <w:w w:val="80"/>
        </w:rPr>
        <w:t>Nº</w:t>
      </w:r>
      <w:r>
        <w:rPr>
          <w:color w:val="4F81BC"/>
          <w:spacing w:val="16"/>
          <w:w w:val="80"/>
        </w:rPr>
        <w:t xml:space="preserve"> </w:t>
      </w:r>
      <w:r>
        <w:rPr>
          <w:color w:val="4F81BC"/>
          <w:w w:val="80"/>
        </w:rPr>
        <w:t>10/2021</w:t>
      </w:r>
      <w:r>
        <w:rPr>
          <w:color w:val="4F81BC"/>
          <w:spacing w:val="18"/>
          <w:w w:val="80"/>
        </w:rPr>
        <w:t xml:space="preserve"> </w:t>
      </w:r>
      <w:r>
        <w:rPr>
          <w:color w:val="4F81BC"/>
          <w:w w:val="80"/>
        </w:rPr>
        <w:t>-</w:t>
      </w:r>
      <w:r>
        <w:rPr>
          <w:color w:val="4F81BC"/>
          <w:spacing w:val="17"/>
          <w:w w:val="80"/>
        </w:rPr>
        <w:t xml:space="preserve"> </w:t>
      </w:r>
      <w:r>
        <w:rPr>
          <w:color w:val="4F81BC"/>
          <w:w w:val="80"/>
        </w:rPr>
        <w:t>PRÊMIO</w:t>
      </w:r>
      <w:r>
        <w:rPr>
          <w:color w:val="4F81BC"/>
          <w:spacing w:val="15"/>
          <w:w w:val="80"/>
        </w:rPr>
        <w:t xml:space="preserve"> </w:t>
      </w:r>
      <w:r>
        <w:rPr>
          <w:color w:val="4F81BC"/>
          <w:w w:val="80"/>
        </w:rPr>
        <w:t>CONFAP</w:t>
      </w:r>
      <w:r>
        <w:rPr>
          <w:color w:val="4F81BC"/>
          <w:spacing w:val="18"/>
          <w:w w:val="80"/>
        </w:rPr>
        <w:t xml:space="preserve"> </w:t>
      </w:r>
      <w:r>
        <w:rPr>
          <w:color w:val="4F81BC"/>
          <w:w w:val="80"/>
        </w:rPr>
        <w:t>DE</w:t>
      </w:r>
      <w:r>
        <w:rPr>
          <w:color w:val="4F81BC"/>
          <w:spacing w:val="17"/>
          <w:w w:val="80"/>
        </w:rPr>
        <w:t xml:space="preserve"> </w:t>
      </w:r>
      <w:r>
        <w:rPr>
          <w:color w:val="4F81BC"/>
          <w:w w:val="80"/>
        </w:rPr>
        <w:t>CIÊNCIA,</w:t>
      </w:r>
      <w:r>
        <w:rPr>
          <w:color w:val="4F81BC"/>
          <w:spacing w:val="17"/>
          <w:w w:val="80"/>
        </w:rPr>
        <w:t xml:space="preserve"> </w:t>
      </w:r>
      <w:r>
        <w:rPr>
          <w:color w:val="4F81BC"/>
          <w:w w:val="80"/>
        </w:rPr>
        <w:t>TECNOLOGIA</w:t>
      </w:r>
      <w:r>
        <w:rPr>
          <w:color w:val="4F81BC"/>
          <w:spacing w:val="16"/>
          <w:w w:val="80"/>
        </w:rPr>
        <w:t xml:space="preserve"> </w:t>
      </w:r>
      <w:r>
        <w:rPr>
          <w:color w:val="4F81BC"/>
          <w:w w:val="80"/>
        </w:rPr>
        <w:t>E</w:t>
      </w:r>
      <w:r>
        <w:rPr>
          <w:color w:val="4F81BC"/>
          <w:spacing w:val="17"/>
          <w:w w:val="80"/>
        </w:rPr>
        <w:t xml:space="preserve"> </w:t>
      </w:r>
      <w:r>
        <w:rPr>
          <w:color w:val="4F81BC"/>
          <w:w w:val="80"/>
        </w:rPr>
        <w:t>INOVAÇÃO</w:t>
      </w:r>
      <w:r>
        <w:rPr>
          <w:color w:val="4F81BC"/>
          <w:spacing w:val="-51"/>
          <w:w w:val="80"/>
        </w:rPr>
        <w:t xml:space="preserve"> </w:t>
      </w:r>
      <w:r>
        <w:rPr>
          <w:color w:val="4F81BC"/>
          <w:w w:val="80"/>
        </w:rPr>
        <w:t>“PROFESSOR</w:t>
      </w:r>
      <w:r>
        <w:rPr>
          <w:color w:val="4F81BC"/>
          <w:spacing w:val="10"/>
          <w:w w:val="80"/>
        </w:rPr>
        <w:t xml:space="preserve"> </w:t>
      </w:r>
      <w:r>
        <w:rPr>
          <w:color w:val="4F81BC"/>
          <w:w w:val="80"/>
        </w:rPr>
        <w:t>FRANCISCO</w:t>
      </w:r>
      <w:r>
        <w:rPr>
          <w:color w:val="4F81BC"/>
          <w:spacing w:val="12"/>
          <w:w w:val="80"/>
        </w:rPr>
        <w:t xml:space="preserve"> </w:t>
      </w:r>
      <w:r>
        <w:rPr>
          <w:color w:val="4F81BC"/>
          <w:w w:val="80"/>
        </w:rPr>
        <w:t>ROMEU</w:t>
      </w:r>
      <w:r>
        <w:rPr>
          <w:color w:val="4F81BC"/>
          <w:spacing w:val="11"/>
          <w:w w:val="80"/>
        </w:rPr>
        <w:t xml:space="preserve"> </w:t>
      </w:r>
      <w:r>
        <w:rPr>
          <w:color w:val="4F81BC"/>
          <w:w w:val="80"/>
        </w:rPr>
        <w:t>LANDI”</w:t>
      </w:r>
      <w:r>
        <w:rPr>
          <w:color w:val="4F81BC"/>
          <w:spacing w:val="9"/>
          <w:w w:val="80"/>
        </w:rPr>
        <w:t xml:space="preserve"> </w:t>
      </w:r>
      <w:r>
        <w:rPr>
          <w:color w:val="4F81BC"/>
          <w:w w:val="80"/>
        </w:rPr>
        <w:t>EDIÇÃO</w:t>
      </w:r>
      <w:r>
        <w:rPr>
          <w:color w:val="4F81BC"/>
          <w:spacing w:val="12"/>
          <w:w w:val="80"/>
        </w:rPr>
        <w:t xml:space="preserve"> </w:t>
      </w:r>
      <w:r>
        <w:rPr>
          <w:color w:val="4F81BC"/>
          <w:w w:val="80"/>
        </w:rPr>
        <w:t>2021/</w:t>
      </w:r>
      <w:r>
        <w:rPr>
          <w:color w:val="4F81BC"/>
          <w:spacing w:val="10"/>
          <w:w w:val="80"/>
        </w:rPr>
        <w:t xml:space="preserve"> </w:t>
      </w:r>
      <w:r>
        <w:rPr>
          <w:color w:val="4F81BC"/>
          <w:w w:val="80"/>
        </w:rPr>
        <w:t>ETAPA</w:t>
      </w:r>
      <w:r>
        <w:rPr>
          <w:color w:val="4F81BC"/>
          <w:spacing w:val="12"/>
          <w:w w:val="80"/>
        </w:rPr>
        <w:t xml:space="preserve"> </w:t>
      </w:r>
      <w:r>
        <w:rPr>
          <w:color w:val="4F81BC"/>
          <w:w w:val="80"/>
        </w:rPr>
        <w:t>ESTADUAL</w:t>
      </w:r>
      <w:r>
        <w:rPr>
          <w:color w:val="4F81BC"/>
          <w:spacing w:val="14"/>
          <w:w w:val="80"/>
        </w:rPr>
        <w:t xml:space="preserve"> </w:t>
      </w:r>
      <w:r>
        <w:rPr>
          <w:color w:val="4F81BC"/>
          <w:w w:val="80"/>
        </w:rPr>
        <w:t>-</w:t>
      </w:r>
      <w:r>
        <w:rPr>
          <w:color w:val="4F81BC"/>
          <w:spacing w:val="11"/>
          <w:w w:val="80"/>
        </w:rPr>
        <w:t xml:space="preserve"> </w:t>
      </w:r>
      <w:r>
        <w:rPr>
          <w:color w:val="4F81BC"/>
          <w:w w:val="80"/>
        </w:rPr>
        <w:t>PARANÁ</w:t>
      </w:r>
    </w:p>
    <w:p>
      <w:pPr>
        <w:pStyle w:val="5"/>
        <w:spacing w:before="10"/>
        <w:rPr>
          <w:sz w:val="33"/>
        </w:rPr>
      </w:pPr>
    </w:p>
    <w:p>
      <w:pPr>
        <w:pStyle w:val="5"/>
        <w:spacing w:line="360" w:lineRule="auto"/>
        <w:ind w:left="2968" w:right="3578"/>
        <w:jc w:val="center"/>
      </w:pPr>
      <w:r>
        <w:rPr>
          <w:spacing w:val="-2"/>
          <w:w w:val="80"/>
        </w:rPr>
        <w:t xml:space="preserve">ANEXO II- ROTEIRO </w:t>
      </w:r>
      <w:r>
        <w:rPr>
          <w:spacing w:val="-1"/>
          <w:w w:val="80"/>
        </w:rPr>
        <w:t>DESCRITIVO DA INDICAÇÃO</w:t>
      </w:r>
      <w:r>
        <w:rPr>
          <w:spacing w:val="-46"/>
          <w:w w:val="80"/>
        </w:rPr>
        <w:t xml:space="preserve"> </w:t>
      </w:r>
      <w:r>
        <w:rPr>
          <w:spacing w:val="-3"/>
          <w:w w:val="80"/>
        </w:rPr>
        <w:t>PESQUISADOR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INOVADOR</w:t>
      </w:r>
    </w:p>
    <w:p>
      <w:pPr>
        <w:pStyle w:val="5"/>
        <w:rPr>
          <w:sz w:val="27"/>
        </w:rPr>
      </w:pPr>
    </w:p>
    <w:p>
      <w:pPr>
        <w:pStyle w:val="7"/>
        <w:numPr>
          <w:ilvl w:val="0"/>
          <w:numId w:val="2"/>
        </w:numPr>
        <w:tabs>
          <w:tab w:val="left" w:pos="362"/>
        </w:tabs>
        <w:spacing w:before="0" w:after="0" w:line="240" w:lineRule="auto"/>
        <w:ind w:left="361" w:right="0" w:hanging="148"/>
        <w:jc w:val="left"/>
        <w:rPr>
          <w:b/>
          <w:sz w:val="22"/>
        </w:rPr>
      </w:pPr>
      <w:r>
        <w:rPr>
          <w:b/>
          <w:color w:val="006FC0"/>
          <w:w w:val="90"/>
          <w:sz w:val="22"/>
        </w:rPr>
        <w:t>IDENTIFICAÇÃO</w:t>
      </w:r>
    </w:p>
    <w:p>
      <w:pPr>
        <w:pStyle w:val="5"/>
        <w:spacing w:before="2"/>
        <w:rPr>
          <w:sz w:val="5"/>
        </w:rPr>
      </w:pPr>
    </w:p>
    <w:tbl>
      <w:tblPr>
        <w:tblStyle w:val="4"/>
        <w:tblW w:w="0" w:type="auto"/>
        <w:tblInd w:w="1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7"/>
        <w:gridCol w:w="73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397" w:type="dxa"/>
            <w:shd w:val="clear" w:color="auto" w:fill="DAEDF3"/>
          </w:tcPr>
          <w:p>
            <w:pPr>
              <w:pStyle w:val="8"/>
              <w:spacing w:before="36"/>
              <w:ind w:left="5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0"/>
                <w:sz w:val="20"/>
              </w:rPr>
              <w:t>Instituição:</w:t>
            </w:r>
          </w:p>
        </w:tc>
        <w:tc>
          <w:tcPr>
            <w:tcW w:w="7359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397" w:type="dxa"/>
            <w:shd w:val="clear" w:color="auto" w:fill="DAEDF3"/>
          </w:tcPr>
          <w:p>
            <w:pPr>
              <w:pStyle w:val="8"/>
              <w:spacing w:before="36"/>
              <w:ind w:left="5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Coordenador:</w:t>
            </w:r>
          </w:p>
        </w:tc>
        <w:tc>
          <w:tcPr>
            <w:tcW w:w="7359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397" w:type="dxa"/>
            <w:shd w:val="clear" w:color="auto" w:fill="DAEDF3"/>
          </w:tcPr>
          <w:p>
            <w:pPr>
              <w:pStyle w:val="8"/>
              <w:spacing w:before="36"/>
              <w:ind w:left="5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Email/Telefone:</w:t>
            </w:r>
          </w:p>
        </w:tc>
        <w:tc>
          <w:tcPr>
            <w:tcW w:w="7359" w:type="dxa"/>
          </w:tcPr>
          <w:p>
            <w:pPr>
              <w:pStyle w:val="8"/>
              <w:spacing w:before="27"/>
              <w:ind w:left="56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w w:val="80"/>
                <w:sz w:val="22"/>
              </w:rPr>
              <w:t>(do</w:t>
            </w:r>
            <w:r>
              <w:rPr>
                <w:rFonts w:ascii="Arial MT"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 MT"/>
                <w:spacing w:val="-2"/>
                <w:w w:val="80"/>
                <w:sz w:val="22"/>
              </w:rPr>
              <w:t>coordenador)</w:t>
            </w:r>
          </w:p>
        </w:tc>
      </w:tr>
    </w:tbl>
    <w:p>
      <w:pPr>
        <w:pStyle w:val="5"/>
        <w:spacing w:before="7"/>
        <w:rPr>
          <w:sz w:val="29"/>
        </w:rPr>
      </w:pPr>
    </w:p>
    <w:p>
      <w:pPr>
        <w:pStyle w:val="7"/>
        <w:numPr>
          <w:ilvl w:val="0"/>
          <w:numId w:val="2"/>
        </w:numPr>
        <w:tabs>
          <w:tab w:val="left" w:pos="438"/>
        </w:tabs>
        <w:spacing w:before="0" w:after="0" w:line="216" w:lineRule="auto"/>
        <w:ind w:left="214" w:right="888" w:firstLine="0"/>
        <w:jc w:val="left"/>
        <w:rPr>
          <w:b/>
          <w:sz w:val="22"/>
        </w:rPr>
      </w:pPr>
      <w:r>
        <w:pict>
          <v:shape id="_x0000_s1030" o:spid="_x0000_s1030" o:spt="202" type="#_x0000_t202" style="position:absolute;left:0pt;margin-left:51pt;margin-top:38.15pt;height:467.45pt;width:493.55pt;mso-position-horizont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856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3" w:hRule="atLeast"/>
                    </w:trPr>
                    <w:tc>
                      <w:tcPr>
                        <w:tcW w:w="9856" w:type="dxa"/>
                        <w:shd w:val="clear" w:color="auto" w:fill="C5D9F0"/>
                      </w:tcPr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SUBCATEGORIA</w:t>
                        </w:r>
                        <w:r>
                          <w:rPr>
                            <w:b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80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80"/>
                            <w:sz w:val="20"/>
                          </w:rPr>
                          <w:t>INSCRIÇÃO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9856" w:type="dxa"/>
                      </w:tcPr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Subcategoria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80" w:hRule="atLeast"/>
                    </w:trPr>
                    <w:tc>
                      <w:tcPr>
                        <w:tcW w:w="9856" w:type="dxa"/>
                      </w:tcPr>
                      <w:p>
                        <w:pPr>
                          <w:pStyle w:val="8"/>
                          <w:spacing w:before="7" w:line="489" w:lineRule="auto"/>
                          <w:ind w:right="7050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0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6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0"/>
                          </w:rPr>
                          <w:t>)</w:t>
                        </w:r>
                        <w:r>
                          <w:rPr>
                            <w:rFonts w:ascii="Arial MT" w:hAnsi="Arial MT"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0"/>
                          </w:rPr>
                          <w:t>Inovação</w:t>
                        </w:r>
                        <w:r>
                          <w:rPr>
                            <w:rFonts w:ascii="Arial MT" w:hAnsi="Arial MT"/>
                            <w:spacing w:val="-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0"/>
                          </w:rPr>
                          <w:t>para</w:t>
                        </w:r>
                        <w:r>
                          <w:rPr>
                            <w:rFonts w:ascii="Arial MT" w:hAnsi="Arial MT"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0"/>
                          </w:rPr>
                          <w:t>o</w:t>
                        </w:r>
                        <w:r>
                          <w:rPr>
                            <w:rFonts w:ascii="Arial MT" w:hAnsi="Arial MT"/>
                            <w:spacing w:val="-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0"/>
                          </w:rPr>
                          <w:t>Setor</w:t>
                        </w:r>
                        <w:r>
                          <w:rPr>
                            <w:rFonts w:ascii="Arial MT" w:hAnsi="Arial MT"/>
                            <w:spacing w:val="-9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w w:val="80"/>
                            <w:sz w:val="20"/>
                          </w:rPr>
                          <w:t>Empresarial</w:t>
                        </w:r>
                        <w:r>
                          <w:rPr>
                            <w:rFonts w:ascii="Arial MT" w:hAnsi="Arial MT"/>
                            <w:spacing w:val="-42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0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3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0"/>
                          </w:rPr>
                          <w:t>)</w:t>
                        </w:r>
                        <w:r>
                          <w:rPr>
                            <w:rFonts w:ascii="Arial MT" w:hAnsi="Arial MT"/>
                            <w:spacing w:val="-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0"/>
                          </w:rPr>
                          <w:t>Inovação</w:t>
                        </w:r>
                        <w:r>
                          <w:rPr>
                            <w:rFonts w:ascii="Arial MT" w:hAnsi="Arial MT"/>
                            <w:spacing w:val="-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0"/>
                          </w:rPr>
                          <w:t>para</w:t>
                        </w:r>
                        <w:r>
                          <w:rPr>
                            <w:rFonts w:ascii="Arial MT" w:hAnsi="Arial MT"/>
                            <w:spacing w:val="-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w w:val="80"/>
                            <w:sz w:val="20"/>
                          </w:rPr>
                          <w:t>o</w:t>
                        </w:r>
                        <w:r>
                          <w:rPr>
                            <w:rFonts w:ascii="Arial MT" w:hAnsi="Arial MT"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w w:val="80"/>
                            <w:sz w:val="20"/>
                          </w:rPr>
                          <w:t>Setor</w:t>
                        </w:r>
                        <w:r>
                          <w:rPr>
                            <w:rFonts w:ascii="Arial MT" w:hAnsi="Arial MT"/>
                            <w:spacing w:val="-10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w w:val="80"/>
                            <w:sz w:val="20"/>
                          </w:rPr>
                          <w:t>Público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3" w:hRule="atLeast"/>
                    </w:trPr>
                    <w:tc>
                      <w:tcPr>
                        <w:tcW w:w="9856" w:type="dxa"/>
                        <w:shd w:val="clear" w:color="auto" w:fill="C5D9F0"/>
                      </w:tcPr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DADOS</w:t>
                        </w:r>
                        <w:r>
                          <w:rPr>
                            <w:b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IDENTIFICAÇÃO</w:t>
                        </w:r>
                        <w:r>
                          <w:rPr>
                            <w:b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DO(A)</w:t>
                        </w:r>
                        <w:r>
                          <w:rPr>
                            <w:b/>
                            <w:spacing w:val="-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80"/>
                            <w:sz w:val="20"/>
                          </w:rPr>
                          <w:t>CANDIDATO(A)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6" w:hRule="atLeast"/>
                    </w:trPr>
                    <w:tc>
                      <w:tcPr>
                        <w:tcW w:w="9856" w:type="dxa"/>
                      </w:tcPr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Nome</w:t>
                        </w:r>
                        <w:r>
                          <w:rPr>
                            <w:b/>
                            <w:spacing w:val="-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do(a)</w:t>
                        </w:r>
                        <w:r>
                          <w:rPr>
                            <w:b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candidato(a)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6" w:hRule="atLeast"/>
                    </w:trPr>
                    <w:tc>
                      <w:tcPr>
                        <w:tcW w:w="9856" w:type="dxa"/>
                      </w:tcPr>
                      <w:p>
                        <w:pPr>
                          <w:pStyle w:val="8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3" w:hRule="atLeast"/>
                    </w:trPr>
                    <w:tc>
                      <w:tcPr>
                        <w:tcW w:w="9856" w:type="dxa"/>
                      </w:tcPr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Instituição</w:t>
                        </w:r>
                        <w:r>
                          <w:rPr>
                            <w:b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vínculo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6" w:hRule="atLeast"/>
                    </w:trPr>
                    <w:tc>
                      <w:tcPr>
                        <w:tcW w:w="9856" w:type="dxa"/>
                      </w:tcPr>
                      <w:p>
                        <w:pPr>
                          <w:pStyle w:val="8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3" w:hRule="atLeast"/>
                    </w:trPr>
                    <w:tc>
                      <w:tcPr>
                        <w:tcW w:w="9856" w:type="dxa"/>
                      </w:tcPr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Telefone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6" w:hRule="atLeast"/>
                    </w:trPr>
                    <w:tc>
                      <w:tcPr>
                        <w:tcW w:w="9856" w:type="dxa"/>
                      </w:tcPr>
                      <w:p>
                        <w:pPr>
                          <w:pStyle w:val="8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3" w:hRule="atLeast"/>
                    </w:trPr>
                    <w:tc>
                      <w:tcPr>
                        <w:tcW w:w="9856" w:type="dxa"/>
                      </w:tcPr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E-mail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6" w:hRule="atLeast"/>
                    </w:trPr>
                    <w:tc>
                      <w:tcPr>
                        <w:tcW w:w="9856" w:type="dxa"/>
                      </w:tcPr>
                      <w:p>
                        <w:pPr>
                          <w:pStyle w:val="8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3" w:hRule="atLeast"/>
                    </w:trPr>
                    <w:tc>
                      <w:tcPr>
                        <w:tcW w:w="9856" w:type="dxa"/>
                      </w:tcPr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Link</w:t>
                        </w:r>
                        <w:r>
                          <w:rPr>
                            <w:b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do</w:t>
                        </w:r>
                        <w:r>
                          <w:rPr>
                            <w:b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Currículo</w:t>
                        </w:r>
                        <w:r>
                          <w:rPr>
                            <w:b/>
                            <w:spacing w:val="-9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atualizado</w:t>
                        </w:r>
                        <w:r>
                          <w:rPr>
                            <w:b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do(a)</w:t>
                        </w:r>
                        <w:r>
                          <w:rPr>
                            <w:b/>
                            <w:spacing w:val="-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candidato(a),</w:t>
                        </w:r>
                        <w:r>
                          <w:rPr>
                            <w:b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na</w:t>
                        </w:r>
                        <w:r>
                          <w:rPr>
                            <w:b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Plataforma</w:t>
                        </w:r>
                        <w:r>
                          <w:rPr>
                            <w:b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80"/>
                            <w:sz w:val="20"/>
                          </w:rPr>
                          <w:t>Lattes</w:t>
                        </w:r>
                        <w:r>
                          <w:rPr>
                            <w:b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80"/>
                            <w:sz w:val="20"/>
                          </w:rPr>
                          <w:t>do</w:t>
                        </w:r>
                        <w:r>
                          <w:rPr>
                            <w:b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80"/>
                            <w:sz w:val="20"/>
                          </w:rPr>
                          <w:t>CNPq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6" w:hRule="atLeast"/>
                    </w:trPr>
                    <w:tc>
                      <w:tcPr>
                        <w:tcW w:w="9856" w:type="dxa"/>
                      </w:tcPr>
                      <w:p>
                        <w:pPr>
                          <w:pStyle w:val="8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3" w:hRule="atLeast"/>
                    </w:trPr>
                    <w:tc>
                      <w:tcPr>
                        <w:tcW w:w="9856" w:type="dxa"/>
                        <w:shd w:val="clear" w:color="auto" w:fill="C5D9F0"/>
                      </w:tcPr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DADOS</w:t>
                        </w:r>
                        <w:r>
                          <w:rPr>
                            <w:b/>
                            <w:spacing w:val="-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DA</w:t>
                        </w:r>
                        <w:r>
                          <w:rPr>
                            <w:b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TRAJETÓRIA</w:t>
                        </w:r>
                        <w:r>
                          <w:rPr>
                            <w:b/>
                            <w:spacing w:val="-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80"/>
                            <w:sz w:val="20"/>
                          </w:rPr>
                          <w:t>PROFISSIONAL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atLeast"/>
                    </w:trPr>
                    <w:tc>
                      <w:tcPr>
                        <w:tcW w:w="9856" w:type="dxa"/>
                      </w:tcPr>
                      <w:p>
                        <w:pPr>
                          <w:pStyle w:val="8"/>
                          <w:spacing w:before="34" w:line="204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w w:val="80"/>
                            <w:sz w:val="20"/>
                          </w:rPr>
                          <w:t xml:space="preserve">Descreva o produto, processo, serviço inovador que o(a) candidato(a) desenvolveu, destacando </w:t>
                        </w:r>
                        <w:r>
                          <w:rPr>
                            <w:b/>
                            <w:w w:val="80"/>
                            <w:sz w:val="20"/>
                          </w:rPr>
                          <w:t>o potencial e a importância do</w:t>
                        </w:r>
                        <w:r>
                          <w:rPr>
                            <w:b/>
                            <w:spacing w:val="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mesmo</w:t>
                        </w:r>
                        <w:r>
                          <w:rPr>
                            <w:b/>
                            <w:spacing w:val="-1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para</w:t>
                        </w:r>
                        <w:r>
                          <w:rPr>
                            <w:b/>
                            <w:spacing w:val="-1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1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ciência,</w:t>
                        </w:r>
                        <w:r>
                          <w:rPr>
                            <w:b/>
                            <w:spacing w:val="-1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para</w:t>
                        </w:r>
                        <w:r>
                          <w:rPr>
                            <w:b/>
                            <w:spacing w:val="-1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spacing w:val="-1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mercado</w:t>
                        </w:r>
                        <w:r>
                          <w:rPr>
                            <w:b/>
                            <w:spacing w:val="-1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-1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para</w:t>
                        </w:r>
                        <w:r>
                          <w:rPr>
                            <w:b/>
                            <w:spacing w:val="-1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1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sociedade.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6" w:hRule="atLeast"/>
                    </w:trPr>
                    <w:tc>
                      <w:tcPr>
                        <w:tcW w:w="9856" w:type="dxa"/>
                      </w:tcPr>
                      <w:p>
                        <w:pPr>
                          <w:pStyle w:val="8"/>
                          <w:spacing w:before="7"/>
                          <w:ind w:left="0" w:right="89"/>
                          <w:jc w:val="righ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3"/>
                            <w:w w:val="80"/>
                            <w:sz w:val="20"/>
                          </w:rPr>
                          <w:t>4.000</w:t>
                        </w:r>
                        <w:r>
                          <w:rPr>
                            <w:rFonts w:ascii="Arial MT"/>
                            <w:spacing w:val="-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w w:val="80"/>
                            <w:sz w:val="20"/>
                          </w:rPr>
                          <w:t>caracteres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atLeast"/>
                    </w:trPr>
                    <w:tc>
                      <w:tcPr>
                        <w:tcW w:w="9856" w:type="dxa"/>
                      </w:tcPr>
                      <w:p>
                        <w:pPr>
                          <w:pStyle w:val="8"/>
                          <w:spacing w:before="36" w:line="201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3"/>
                            <w:w w:val="85"/>
                            <w:sz w:val="20"/>
                          </w:rPr>
                          <w:t>Evidencie</w:t>
                        </w:r>
                        <w:r>
                          <w:rPr>
                            <w:b/>
                            <w:spacing w:val="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85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85"/>
                            <w:sz w:val="20"/>
                          </w:rPr>
                          <w:t>expressividade</w:t>
                        </w:r>
                        <w:r>
                          <w:rPr>
                            <w:b/>
                            <w:spacing w:val="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85"/>
                            <w:sz w:val="20"/>
                          </w:rPr>
                          <w:t>do</w:t>
                        </w:r>
                        <w:r>
                          <w:rPr>
                            <w:b/>
                            <w:spacing w:val="1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85"/>
                            <w:sz w:val="20"/>
                          </w:rPr>
                          <w:t>problema</w:t>
                        </w:r>
                        <w:r>
                          <w:rPr>
                            <w:b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85"/>
                            <w:sz w:val="20"/>
                          </w:rPr>
                          <w:t>contemplado</w:t>
                        </w:r>
                        <w:r>
                          <w:rPr>
                            <w:b/>
                            <w:spacing w:val="1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85"/>
                            <w:sz w:val="20"/>
                          </w:rPr>
                          <w:t>pelo</w:t>
                        </w:r>
                        <w:r>
                          <w:rPr>
                            <w:b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85"/>
                            <w:sz w:val="20"/>
                          </w:rPr>
                          <w:t>produto,</w:t>
                        </w:r>
                        <w:r>
                          <w:rPr>
                            <w:b/>
                            <w:spacing w:val="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85"/>
                            <w:sz w:val="20"/>
                          </w:rPr>
                          <w:t>processo</w:t>
                        </w:r>
                        <w:r>
                          <w:rPr>
                            <w:b/>
                            <w:spacing w:val="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85"/>
                            <w:sz w:val="20"/>
                          </w:rPr>
                          <w:t>ou</w:t>
                        </w:r>
                        <w:r>
                          <w:rPr>
                            <w:b/>
                            <w:spacing w:val="1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85"/>
                            <w:sz w:val="20"/>
                          </w:rPr>
                          <w:t>serviço</w:t>
                        </w:r>
                        <w:r>
                          <w:rPr>
                            <w:b/>
                            <w:spacing w:val="1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85"/>
                            <w:sz w:val="20"/>
                          </w:rPr>
                          <w:t>inovador</w:t>
                        </w:r>
                        <w:r>
                          <w:rPr>
                            <w:b/>
                            <w:spacing w:val="1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20"/>
                          </w:rPr>
                          <w:t>desenvolvido</w:t>
                        </w:r>
                        <w:r>
                          <w:rPr>
                            <w:b/>
                            <w:spacing w:val="1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20"/>
                          </w:rPr>
                          <w:t>pelo(a)</w:t>
                        </w:r>
                        <w:r>
                          <w:rPr>
                            <w:b/>
                            <w:spacing w:val="-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candidato(a).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9856" w:type="dxa"/>
                      </w:tcPr>
                      <w:p>
                        <w:pPr>
                          <w:pStyle w:val="8"/>
                          <w:ind w:left="0" w:right="89"/>
                          <w:jc w:val="righ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3"/>
                            <w:w w:val="80"/>
                            <w:sz w:val="20"/>
                          </w:rPr>
                          <w:t>4.000</w:t>
                        </w:r>
                        <w:r>
                          <w:rPr>
                            <w:rFonts w:ascii="Arial MT"/>
                            <w:spacing w:val="-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w w:val="80"/>
                            <w:sz w:val="20"/>
                          </w:rPr>
                          <w:t>caracteres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atLeast"/>
                    </w:trPr>
                    <w:tc>
                      <w:tcPr>
                        <w:tcW w:w="9856" w:type="dxa"/>
                      </w:tcPr>
                      <w:p>
                        <w:pPr>
                          <w:pStyle w:val="8"/>
                          <w:spacing w:before="36" w:line="201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Elenque</w:t>
                        </w:r>
                        <w:r>
                          <w:rPr>
                            <w:b/>
                            <w:spacing w:val="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descreva,</w:t>
                        </w:r>
                        <w:r>
                          <w:rPr>
                            <w:b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80"/>
                            <w:sz w:val="20"/>
                          </w:rPr>
                          <w:t>evidenciando</w:t>
                        </w:r>
                        <w:r>
                          <w:rPr>
                            <w:b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80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80"/>
                            <w:sz w:val="20"/>
                          </w:rPr>
                          <w:t>qualidade</w:t>
                        </w:r>
                        <w:r>
                          <w:rPr>
                            <w:b/>
                            <w:spacing w:val="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80"/>
                            <w:sz w:val="20"/>
                          </w:rPr>
                          <w:t>e a</w:t>
                        </w:r>
                        <w:r>
                          <w:rPr>
                            <w:b/>
                            <w:spacing w:val="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80"/>
                            <w:sz w:val="20"/>
                          </w:rPr>
                          <w:t>relevância, as</w:t>
                        </w:r>
                        <w:r>
                          <w:rPr>
                            <w:b/>
                            <w:spacing w:val="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80"/>
                            <w:sz w:val="20"/>
                          </w:rPr>
                          <w:t>principais</w:t>
                        </w:r>
                        <w:r>
                          <w:rPr>
                            <w:b/>
                            <w:spacing w:val="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80"/>
                            <w:sz w:val="20"/>
                          </w:rPr>
                          <w:t>publicações científicas</w:t>
                        </w:r>
                        <w:r>
                          <w:rPr>
                            <w:b/>
                            <w:spacing w:val="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80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80"/>
                            <w:sz w:val="20"/>
                          </w:rPr>
                          <w:t>tecnológicas</w:t>
                        </w:r>
                        <w:r>
                          <w:rPr>
                            <w:b/>
                            <w:spacing w:val="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80"/>
                            <w:sz w:val="20"/>
                          </w:rPr>
                          <w:t>realizadas</w:t>
                        </w:r>
                        <w:r>
                          <w:rPr>
                            <w:b/>
                            <w:spacing w:val="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80"/>
                            <w:sz w:val="20"/>
                          </w:rPr>
                          <w:t>no</w:t>
                        </w:r>
                        <w:r>
                          <w:rPr>
                            <w:b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decorrer</w:t>
                        </w:r>
                        <w:r>
                          <w:rPr>
                            <w:b/>
                            <w:spacing w:val="-1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da</w:t>
                        </w:r>
                        <w:r>
                          <w:rPr>
                            <w:b/>
                            <w:spacing w:val="-1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trajetória</w:t>
                        </w:r>
                        <w:r>
                          <w:rPr>
                            <w:b/>
                            <w:spacing w:val="-1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profissional</w:t>
                        </w:r>
                        <w:r>
                          <w:rPr>
                            <w:b/>
                            <w:spacing w:val="-1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do(a)</w:t>
                        </w:r>
                        <w:r>
                          <w:rPr>
                            <w:b/>
                            <w:spacing w:val="-1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candidato(a).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4" w:hRule="atLeast"/>
                    </w:trPr>
                    <w:tc>
                      <w:tcPr>
                        <w:tcW w:w="9856" w:type="dxa"/>
                      </w:tcPr>
                      <w:p>
                        <w:pPr>
                          <w:pStyle w:val="8"/>
                          <w:ind w:left="0" w:right="89"/>
                          <w:jc w:val="righ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3"/>
                            <w:w w:val="80"/>
                            <w:sz w:val="20"/>
                          </w:rPr>
                          <w:t>4.000</w:t>
                        </w:r>
                        <w:r>
                          <w:rPr>
                            <w:rFonts w:ascii="Arial MT"/>
                            <w:spacing w:val="-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w w:val="80"/>
                            <w:sz w:val="20"/>
                          </w:rPr>
                          <w:t>caracteres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9856" w:type="dxa"/>
                      </w:tcPr>
                      <w:p>
                        <w:pPr>
                          <w:pStyle w:val="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3"/>
                            <w:w w:val="80"/>
                            <w:sz w:val="20"/>
                          </w:rPr>
                          <w:t>Descreva</w:t>
                        </w:r>
                        <w:r>
                          <w:rPr>
                            <w:b/>
                            <w:spacing w:val="-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80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80"/>
                            <w:sz w:val="20"/>
                          </w:rPr>
                          <w:t>carreira</w:t>
                        </w:r>
                        <w:r>
                          <w:rPr>
                            <w:b/>
                            <w:spacing w:val="-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profissional</w:t>
                        </w:r>
                        <w:r>
                          <w:rPr>
                            <w:b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do(a)</w:t>
                        </w:r>
                        <w:r>
                          <w:rPr>
                            <w:b/>
                            <w:spacing w:val="-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candidato(a)</w:t>
                        </w:r>
                        <w:r>
                          <w:rPr>
                            <w:b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evidenciando</w:t>
                        </w:r>
                        <w:r>
                          <w:rPr>
                            <w:b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as</w:t>
                        </w:r>
                        <w:r>
                          <w:rPr>
                            <w:b/>
                            <w:spacing w:val="-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principais</w:t>
                        </w:r>
                        <w:r>
                          <w:rPr>
                            <w:b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qualificações,</w:t>
                        </w:r>
                        <w:r>
                          <w:rPr>
                            <w:b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experiências</w:t>
                        </w:r>
                        <w:r>
                          <w:rPr>
                            <w:b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-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0"/>
                          </w:rPr>
                          <w:t>conquistas.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4" w:hRule="atLeast"/>
                    </w:trPr>
                    <w:tc>
                      <w:tcPr>
                        <w:tcW w:w="9856" w:type="dxa"/>
                      </w:tcPr>
                      <w:p>
                        <w:pPr>
                          <w:pStyle w:val="8"/>
                          <w:ind w:left="0" w:right="89"/>
                          <w:jc w:val="righ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3"/>
                            <w:w w:val="80"/>
                            <w:sz w:val="20"/>
                          </w:rPr>
                          <w:t>4.000</w:t>
                        </w:r>
                        <w:r>
                          <w:rPr>
                            <w:rFonts w:ascii="Arial MT"/>
                            <w:spacing w:val="-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w w:val="80"/>
                            <w:sz w:val="20"/>
                          </w:rPr>
                          <w:t>caracteres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atLeast"/>
                    </w:trPr>
                    <w:tc>
                      <w:tcPr>
                        <w:tcW w:w="9856" w:type="dxa"/>
                      </w:tcPr>
                      <w:p>
                        <w:pPr>
                          <w:pStyle w:val="8"/>
                          <w:spacing w:before="34" w:line="204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80"/>
                            <w:sz w:val="20"/>
                          </w:rPr>
                          <w:t>Relate outrasatividades que o(a) candidato(a) tenha realizado e que considera relevantes para o fortalecimento e expansão do</w:t>
                        </w:r>
                        <w:r>
                          <w:rPr>
                            <w:b/>
                            <w:spacing w:val="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Sistema</w:t>
                        </w:r>
                        <w:r>
                          <w:rPr>
                            <w:b/>
                            <w:spacing w:val="-1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Nacional</w:t>
                        </w:r>
                        <w:r>
                          <w:rPr>
                            <w:b/>
                            <w:spacing w:val="-1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1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Ciência,</w:t>
                        </w:r>
                        <w:r>
                          <w:rPr>
                            <w:b/>
                            <w:spacing w:val="-1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Tecnologia</w:t>
                        </w:r>
                        <w:r>
                          <w:rPr>
                            <w:b/>
                            <w:spacing w:val="-1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-1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Inovação.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9856" w:type="dxa"/>
                      </w:tcPr>
                      <w:p>
                        <w:pPr>
                          <w:pStyle w:val="8"/>
                          <w:ind w:left="0" w:right="89"/>
                          <w:jc w:val="righ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3"/>
                            <w:w w:val="80"/>
                            <w:sz w:val="20"/>
                          </w:rPr>
                          <w:t>4.000</w:t>
                        </w:r>
                        <w:r>
                          <w:rPr>
                            <w:rFonts w:ascii="Arial MT"/>
                            <w:spacing w:val="-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w w:val="80"/>
                            <w:sz w:val="20"/>
                          </w:rPr>
                          <w:t>caracteres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9856" w:type="dxa"/>
                      </w:tcPr>
                      <w:p>
                        <w:pPr>
                          <w:pStyle w:val="8"/>
                          <w:spacing w:before="34" w:line="204" w:lineRule="auto"/>
                          <w:ind w:right="8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3"/>
                            <w:w w:val="80"/>
                            <w:sz w:val="18"/>
                          </w:rPr>
                          <w:t xml:space="preserve">Comprovante </w:t>
                        </w:r>
                        <w:r>
                          <w:rPr>
                            <w:b/>
                            <w:spacing w:val="-2"/>
                            <w:w w:val="80"/>
                            <w:sz w:val="18"/>
                          </w:rPr>
                          <w:t>(em PDF) de pedido ou concessão de patente, de registro de modelo de utilidade, de registro de software, de indicação geográfica,</w:t>
                        </w:r>
                        <w:r>
                          <w:rPr>
                            <w:b/>
                            <w:spacing w:val="-3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8"/>
                          </w:rPr>
                          <w:t>ou</w:t>
                        </w:r>
                        <w:r>
                          <w:rPr>
                            <w:b/>
                            <w:spacing w:val="-19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8"/>
                          </w:rPr>
                          <w:t>outro</w:t>
                        </w:r>
                        <w:r>
                          <w:rPr>
                            <w:b/>
                            <w:spacing w:val="-1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8"/>
                          </w:rPr>
                          <w:t>ativo</w:t>
                        </w:r>
                        <w:r>
                          <w:rPr>
                            <w:b/>
                            <w:spacing w:val="-1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spacing w:val="-20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8"/>
                          </w:rPr>
                          <w:t>PI</w:t>
                        </w:r>
                        <w:r>
                          <w:rPr>
                            <w:b/>
                            <w:spacing w:val="-19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8"/>
                          </w:rPr>
                          <w:t>no</w:t>
                        </w:r>
                        <w:r>
                          <w:rPr>
                            <w:b/>
                            <w:spacing w:val="-19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8"/>
                          </w:rPr>
                          <w:t>Brasil</w:t>
                        </w:r>
                        <w:r>
                          <w:rPr>
                            <w:b/>
                            <w:spacing w:val="-19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8"/>
                          </w:rPr>
                          <w:t>ou</w:t>
                        </w:r>
                        <w:r>
                          <w:rPr>
                            <w:b/>
                            <w:spacing w:val="-1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8"/>
                          </w:rPr>
                          <w:t>no</w:t>
                        </w:r>
                        <w:r>
                          <w:rPr>
                            <w:b/>
                            <w:spacing w:val="-1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8"/>
                          </w:rPr>
                          <w:t>exterior,</w:t>
                        </w:r>
                        <w:r>
                          <w:rPr>
                            <w:b/>
                            <w:spacing w:val="-19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8"/>
                          </w:rPr>
                          <w:t>relativos</w:t>
                        </w:r>
                        <w:r>
                          <w:rPr>
                            <w:b/>
                            <w:spacing w:val="-19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8"/>
                          </w:rPr>
                          <w:t>ao</w:t>
                        </w:r>
                        <w:r>
                          <w:rPr>
                            <w:b/>
                            <w:spacing w:val="-19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8"/>
                          </w:rPr>
                          <w:t>produto</w:t>
                        </w:r>
                        <w:r>
                          <w:rPr>
                            <w:b/>
                            <w:spacing w:val="-1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8"/>
                          </w:rPr>
                          <w:t>ou</w:t>
                        </w:r>
                        <w:r>
                          <w:rPr>
                            <w:b/>
                            <w:spacing w:val="-1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8"/>
                          </w:rPr>
                          <w:t>processo</w:t>
                        </w:r>
                        <w:r>
                          <w:rPr>
                            <w:b/>
                            <w:spacing w:val="-20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8"/>
                          </w:rPr>
                          <w:t>inovador.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6" w:hRule="atLeast"/>
                    </w:trPr>
                    <w:tc>
                      <w:tcPr>
                        <w:tcW w:w="9856" w:type="dxa"/>
                      </w:tcPr>
                      <w:p>
                        <w:pPr>
                          <w:pStyle w:val="8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5"/>
                  </w:pPr>
                </w:p>
              </w:txbxContent>
            </v:textbox>
          </v:shape>
        </w:pict>
      </w:r>
      <w:r>
        <w:rPr>
          <w:b/>
          <w:color w:val="006FC0"/>
          <w:w w:val="80"/>
          <w:sz w:val="22"/>
        </w:rPr>
        <w:t>DESCRIÇÃO</w:t>
      </w:r>
      <w:r>
        <w:rPr>
          <w:b/>
          <w:color w:val="006FC0"/>
          <w:spacing w:val="17"/>
          <w:w w:val="80"/>
          <w:sz w:val="22"/>
        </w:rPr>
        <w:t xml:space="preserve"> </w:t>
      </w:r>
      <w:r>
        <w:rPr>
          <w:b/>
          <w:color w:val="006FC0"/>
          <w:w w:val="80"/>
          <w:sz w:val="22"/>
        </w:rPr>
        <w:t>DA</w:t>
      </w:r>
      <w:r>
        <w:rPr>
          <w:b/>
          <w:color w:val="006FC0"/>
          <w:spacing w:val="18"/>
          <w:w w:val="80"/>
          <w:sz w:val="22"/>
        </w:rPr>
        <w:t xml:space="preserve"> </w:t>
      </w:r>
      <w:r>
        <w:rPr>
          <w:b/>
          <w:color w:val="006FC0"/>
          <w:w w:val="80"/>
          <w:sz w:val="22"/>
        </w:rPr>
        <w:t>TRAJETÓRIA</w:t>
      </w:r>
      <w:r>
        <w:rPr>
          <w:b/>
          <w:color w:val="006FC0"/>
          <w:spacing w:val="18"/>
          <w:w w:val="80"/>
          <w:sz w:val="22"/>
        </w:rPr>
        <w:t xml:space="preserve"> </w:t>
      </w:r>
      <w:r>
        <w:rPr>
          <w:b/>
          <w:color w:val="006FC0"/>
          <w:w w:val="80"/>
          <w:sz w:val="22"/>
        </w:rPr>
        <w:t>PROFISSIONAL</w:t>
      </w:r>
      <w:r>
        <w:rPr>
          <w:b/>
          <w:color w:val="006FC0"/>
          <w:spacing w:val="18"/>
          <w:w w:val="80"/>
          <w:sz w:val="22"/>
        </w:rPr>
        <w:t xml:space="preserve"> </w:t>
      </w:r>
      <w:r>
        <w:rPr>
          <w:b/>
          <w:color w:val="006FC0"/>
          <w:w w:val="80"/>
          <w:sz w:val="22"/>
        </w:rPr>
        <w:t>DO(A)</w:t>
      </w:r>
      <w:r>
        <w:rPr>
          <w:b/>
          <w:color w:val="006FC0"/>
          <w:spacing w:val="18"/>
          <w:w w:val="80"/>
          <w:sz w:val="22"/>
        </w:rPr>
        <w:t xml:space="preserve"> </w:t>
      </w:r>
      <w:r>
        <w:rPr>
          <w:b/>
          <w:color w:val="006FC0"/>
          <w:w w:val="80"/>
          <w:sz w:val="22"/>
        </w:rPr>
        <w:t>CANDIDATO(A)</w:t>
      </w:r>
      <w:r>
        <w:rPr>
          <w:b/>
          <w:color w:val="006FC0"/>
          <w:spacing w:val="18"/>
          <w:w w:val="80"/>
          <w:sz w:val="22"/>
        </w:rPr>
        <w:t xml:space="preserve"> </w:t>
      </w:r>
      <w:r>
        <w:rPr>
          <w:b/>
          <w:color w:val="006FC0"/>
          <w:w w:val="80"/>
          <w:sz w:val="22"/>
        </w:rPr>
        <w:t>DAS</w:t>
      </w:r>
      <w:r>
        <w:rPr>
          <w:b/>
          <w:color w:val="006FC0"/>
          <w:spacing w:val="18"/>
          <w:w w:val="80"/>
          <w:sz w:val="22"/>
        </w:rPr>
        <w:t xml:space="preserve"> </w:t>
      </w:r>
      <w:r>
        <w:rPr>
          <w:b/>
          <w:color w:val="006FC0"/>
          <w:w w:val="80"/>
          <w:sz w:val="22"/>
        </w:rPr>
        <w:t>INOVAÇÕES</w:t>
      </w:r>
      <w:r>
        <w:rPr>
          <w:b/>
          <w:color w:val="006FC0"/>
          <w:spacing w:val="17"/>
          <w:w w:val="80"/>
          <w:sz w:val="22"/>
        </w:rPr>
        <w:t xml:space="preserve"> </w:t>
      </w:r>
      <w:r>
        <w:rPr>
          <w:b/>
          <w:color w:val="006FC0"/>
          <w:w w:val="80"/>
          <w:sz w:val="22"/>
        </w:rPr>
        <w:t>COM</w:t>
      </w:r>
      <w:r>
        <w:rPr>
          <w:b/>
          <w:color w:val="006FC0"/>
          <w:spacing w:val="18"/>
          <w:w w:val="80"/>
          <w:sz w:val="22"/>
        </w:rPr>
        <w:t xml:space="preserve"> </w:t>
      </w:r>
      <w:r>
        <w:rPr>
          <w:b/>
          <w:color w:val="006FC0"/>
          <w:w w:val="80"/>
          <w:sz w:val="22"/>
        </w:rPr>
        <w:t>CONTRIBUIÇÃO</w:t>
      </w:r>
      <w:r>
        <w:rPr>
          <w:b/>
          <w:color w:val="006FC0"/>
          <w:spacing w:val="1"/>
          <w:w w:val="80"/>
          <w:sz w:val="22"/>
        </w:rPr>
        <w:t xml:space="preserve"> </w:t>
      </w:r>
      <w:r>
        <w:rPr>
          <w:b/>
          <w:color w:val="006FC0"/>
          <w:spacing w:val="-1"/>
          <w:w w:val="80"/>
          <w:sz w:val="22"/>
        </w:rPr>
        <w:t>PARA</w:t>
      </w:r>
      <w:r>
        <w:rPr>
          <w:b/>
          <w:color w:val="006FC0"/>
          <w:spacing w:val="-8"/>
          <w:w w:val="80"/>
          <w:sz w:val="22"/>
        </w:rPr>
        <w:t xml:space="preserve"> </w:t>
      </w:r>
      <w:r>
        <w:rPr>
          <w:b/>
          <w:color w:val="006FC0"/>
          <w:spacing w:val="-1"/>
          <w:w w:val="80"/>
          <w:sz w:val="22"/>
        </w:rPr>
        <w:t>AS</w:t>
      </w:r>
      <w:r>
        <w:rPr>
          <w:b/>
          <w:color w:val="006FC0"/>
          <w:spacing w:val="-8"/>
          <w:w w:val="80"/>
          <w:sz w:val="22"/>
        </w:rPr>
        <w:t xml:space="preserve"> </w:t>
      </w:r>
      <w:r>
        <w:rPr>
          <w:b/>
          <w:color w:val="006FC0"/>
          <w:spacing w:val="-1"/>
          <w:w w:val="80"/>
          <w:sz w:val="22"/>
        </w:rPr>
        <w:t>DEMANDAS</w:t>
      </w:r>
      <w:r>
        <w:rPr>
          <w:b/>
          <w:color w:val="006FC0"/>
          <w:spacing w:val="-8"/>
          <w:w w:val="80"/>
          <w:sz w:val="22"/>
        </w:rPr>
        <w:t xml:space="preserve"> </w:t>
      </w:r>
      <w:r>
        <w:rPr>
          <w:b/>
          <w:color w:val="006FC0"/>
          <w:spacing w:val="-1"/>
          <w:w w:val="80"/>
          <w:sz w:val="22"/>
        </w:rPr>
        <w:t>DO</w:t>
      </w:r>
      <w:r>
        <w:rPr>
          <w:b/>
          <w:color w:val="006FC0"/>
          <w:spacing w:val="-8"/>
          <w:w w:val="80"/>
          <w:sz w:val="22"/>
        </w:rPr>
        <w:t xml:space="preserve"> </w:t>
      </w:r>
      <w:r>
        <w:rPr>
          <w:b/>
          <w:color w:val="006FC0"/>
          <w:spacing w:val="-1"/>
          <w:w w:val="80"/>
          <w:sz w:val="22"/>
        </w:rPr>
        <w:t>SETOR</w:t>
      </w:r>
      <w:r>
        <w:rPr>
          <w:b/>
          <w:color w:val="006FC0"/>
          <w:spacing w:val="-7"/>
          <w:w w:val="80"/>
          <w:sz w:val="22"/>
        </w:rPr>
        <w:t xml:space="preserve"> </w:t>
      </w:r>
      <w:r>
        <w:rPr>
          <w:b/>
          <w:color w:val="006FC0"/>
          <w:spacing w:val="-1"/>
          <w:w w:val="80"/>
          <w:sz w:val="22"/>
        </w:rPr>
        <w:t>EMPRESARIAL</w:t>
      </w:r>
      <w:r>
        <w:rPr>
          <w:b/>
          <w:color w:val="006FC0"/>
          <w:spacing w:val="-8"/>
          <w:w w:val="80"/>
          <w:sz w:val="22"/>
        </w:rPr>
        <w:t xml:space="preserve"> </w:t>
      </w:r>
      <w:r>
        <w:rPr>
          <w:b/>
          <w:color w:val="006FC0"/>
          <w:spacing w:val="-1"/>
          <w:w w:val="80"/>
          <w:sz w:val="22"/>
        </w:rPr>
        <w:t>OU</w:t>
      </w:r>
      <w:r>
        <w:rPr>
          <w:b/>
          <w:color w:val="006FC0"/>
          <w:spacing w:val="-8"/>
          <w:w w:val="80"/>
          <w:sz w:val="22"/>
        </w:rPr>
        <w:t xml:space="preserve"> </w:t>
      </w:r>
      <w:r>
        <w:rPr>
          <w:b/>
          <w:color w:val="006FC0"/>
          <w:spacing w:val="-1"/>
          <w:w w:val="80"/>
          <w:sz w:val="22"/>
        </w:rPr>
        <w:t>DO</w:t>
      </w:r>
      <w:r>
        <w:rPr>
          <w:b/>
          <w:color w:val="006FC0"/>
          <w:spacing w:val="-8"/>
          <w:w w:val="80"/>
          <w:sz w:val="22"/>
        </w:rPr>
        <w:t xml:space="preserve"> </w:t>
      </w:r>
      <w:r>
        <w:rPr>
          <w:b/>
          <w:color w:val="006FC0"/>
          <w:w w:val="80"/>
          <w:sz w:val="22"/>
        </w:rPr>
        <w:t>SETOR</w:t>
      </w:r>
      <w:r>
        <w:rPr>
          <w:b/>
          <w:color w:val="006FC0"/>
          <w:spacing w:val="-7"/>
          <w:w w:val="80"/>
          <w:sz w:val="22"/>
        </w:rPr>
        <w:t xml:space="preserve"> </w:t>
      </w:r>
      <w:r>
        <w:rPr>
          <w:b/>
          <w:color w:val="006FC0"/>
          <w:w w:val="80"/>
          <w:sz w:val="22"/>
        </w:rPr>
        <w:t>PÚBLICO</w:t>
      </w:r>
    </w:p>
    <w:p>
      <w:pPr>
        <w:pStyle w:val="5"/>
        <w:rPr>
          <w:sz w:val="24"/>
        </w:rPr>
      </w:pPr>
    </w:p>
    <w:p>
      <w:pPr>
        <w:pStyle w:val="5"/>
        <w:rPr>
          <w:sz w:val="24"/>
        </w:rPr>
      </w:pPr>
    </w:p>
    <w:p>
      <w:pPr>
        <w:pStyle w:val="5"/>
        <w:rPr>
          <w:sz w:val="24"/>
        </w:rPr>
      </w:pPr>
    </w:p>
    <w:p>
      <w:pPr>
        <w:pStyle w:val="5"/>
        <w:rPr>
          <w:sz w:val="24"/>
        </w:rPr>
      </w:pPr>
    </w:p>
    <w:p>
      <w:pPr>
        <w:pStyle w:val="5"/>
        <w:rPr>
          <w:sz w:val="24"/>
        </w:rPr>
      </w:pPr>
    </w:p>
    <w:p>
      <w:pPr>
        <w:pStyle w:val="5"/>
        <w:rPr>
          <w:sz w:val="24"/>
        </w:rPr>
      </w:pPr>
    </w:p>
    <w:p>
      <w:pPr>
        <w:pStyle w:val="5"/>
        <w:rPr>
          <w:sz w:val="24"/>
        </w:rPr>
      </w:pPr>
    </w:p>
    <w:p>
      <w:pPr>
        <w:pStyle w:val="5"/>
        <w:rPr>
          <w:sz w:val="24"/>
        </w:rPr>
      </w:pPr>
    </w:p>
    <w:p>
      <w:pPr>
        <w:pStyle w:val="5"/>
        <w:rPr>
          <w:sz w:val="27"/>
        </w:rPr>
      </w:pPr>
    </w:p>
    <w:p>
      <w:pPr>
        <w:spacing w:before="0"/>
        <w:ind w:left="0" w:right="156" w:firstLine="0"/>
        <w:jc w:val="right"/>
        <w:rPr>
          <w:rFonts w:ascii="Arial MT"/>
          <w:sz w:val="22"/>
        </w:rPr>
      </w:pPr>
      <w:r>
        <w:pict>
          <v:rect id="_x0000_s1031" o:spid="_x0000_s1031" o:spt="1" style="position:absolute;left:0pt;margin-left:555.95pt;margin-top:17.4pt;height:0.5pt;width:33.6pt;mso-position-horizontal-relative:page;z-index:25166131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Arial MT"/>
          <w:w w:val="82"/>
          <w:sz w:val="22"/>
        </w:rPr>
        <w:t>9</w:t>
      </w: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spacing w:before="5"/>
        <w:rPr>
          <w:rFonts w:ascii="Arial MT"/>
          <w:b w:val="0"/>
          <w:sz w:val="23"/>
        </w:rPr>
      </w:pPr>
      <w:r>
        <w:pict>
          <v:rect id="_x0000_s1032" o:spid="_x0000_s1032" o:spt="1" style="position:absolute;left:0pt;margin-left:56.7pt;margin-top:15.4pt;height:11.6pt;width:195.9pt;mso-position-horizontal-relative:page;mso-wrap-distance-bottom:0pt;mso-wrap-distance-top:0pt;z-index:-251649024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after="0"/>
        <w:rPr>
          <w:rFonts w:ascii="Arial MT"/>
          <w:sz w:val="23"/>
        </w:rPr>
        <w:sectPr>
          <w:pgSz w:w="11910" w:h="16840"/>
          <w:pgMar w:top="1560" w:right="240" w:bottom="720" w:left="920" w:header="454" w:footer="538" w:gutter="0"/>
          <w:cols w:space="720" w:num="1"/>
        </w:sectPr>
      </w:pPr>
    </w:p>
    <w:p>
      <w:pPr>
        <w:pStyle w:val="5"/>
        <w:rPr>
          <w:rFonts w:ascii="Arial MT"/>
          <w:b w:val="0"/>
          <w:sz w:val="11"/>
        </w:rPr>
      </w:pPr>
    </w:p>
    <w:tbl>
      <w:tblPr>
        <w:tblStyle w:val="4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856" w:type="dxa"/>
          </w:tcPr>
          <w:p>
            <w:pPr>
              <w:pStyle w:val="8"/>
              <w:spacing w:before="9"/>
              <w:rPr>
                <w:b/>
                <w:sz w:val="18"/>
              </w:rPr>
            </w:pPr>
            <w:r>
              <w:rPr>
                <w:b/>
                <w:spacing w:val="-3"/>
                <w:w w:val="80"/>
                <w:sz w:val="18"/>
              </w:rPr>
              <w:t>Comprovante</w:t>
            </w:r>
            <w:r>
              <w:rPr>
                <w:b/>
                <w:spacing w:val="-6"/>
                <w:w w:val="80"/>
                <w:sz w:val="18"/>
              </w:rPr>
              <w:t xml:space="preserve"> </w:t>
            </w:r>
            <w:r>
              <w:rPr>
                <w:b/>
                <w:spacing w:val="-3"/>
                <w:w w:val="80"/>
                <w:sz w:val="18"/>
              </w:rPr>
              <w:t>(em</w:t>
            </w:r>
            <w:r>
              <w:rPr>
                <w:b/>
                <w:spacing w:val="-6"/>
                <w:w w:val="80"/>
                <w:sz w:val="18"/>
              </w:rPr>
              <w:t xml:space="preserve"> </w:t>
            </w:r>
            <w:r>
              <w:rPr>
                <w:b/>
                <w:spacing w:val="-3"/>
                <w:w w:val="80"/>
                <w:sz w:val="18"/>
              </w:rPr>
              <w:t>PDF)</w:t>
            </w:r>
            <w:r>
              <w:rPr>
                <w:b/>
                <w:spacing w:val="-5"/>
                <w:w w:val="80"/>
                <w:sz w:val="18"/>
              </w:rPr>
              <w:t xml:space="preserve"> </w:t>
            </w:r>
            <w:r>
              <w:rPr>
                <w:b/>
                <w:spacing w:val="-3"/>
                <w:w w:val="80"/>
                <w:sz w:val="18"/>
              </w:rPr>
              <w:t>da</w:t>
            </w:r>
            <w:r>
              <w:rPr>
                <w:b/>
                <w:spacing w:val="-9"/>
                <w:w w:val="80"/>
                <w:sz w:val="18"/>
              </w:rPr>
              <w:t xml:space="preserve"> </w:t>
            </w:r>
            <w:r>
              <w:rPr>
                <w:b/>
                <w:spacing w:val="-3"/>
                <w:w w:val="80"/>
                <w:sz w:val="18"/>
              </w:rPr>
              <w:t>efetivação</w:t>
            </w:r>
            <w:r>
              <w:rPr>
                <w:b/>
                <w:spacing w:val="-7"/>
                <w:w w:val="80"/>
                <w:sz w:val="18"/>
              </w:rPr>
              <w:t xml:space="preserve"> </w:t>
            </w:r>
            <w:r>
              <w:rPr>
                <w:b/>
                <w:spacing w:val="-2"/>
                <w:w w:val="80"/>
                <w:sz w:val="18"/>
              </w:rPr>
              <w:t>da</w:t>
            </w:r>
            <w:r>
              <w:rPr>
                <w:b/>
                <w:spacing w:val="-7"/>
                <w:w w:val="80"/>
                <w:sz w:val="18"/>
              </w:rPr>
              <w:t xml:space="preserve"> </w:t>
            </w:r>
            <w:r>
              <w:rPr>
                <w:b/>
                <w:spacing w:val="-2"/>
                <w:w w:val="80"/>
                <w:sz w:val="18"/>
              </w:rPr>
              <w:t>transferência</w:t>
            </w:r>
            <w:r>
              <w:rPr>
                <w:b/>
                <w:spacing w:val="-7"/>
                <w:w w:val="80"/>
                <w:sz w:val="18"/>
              </w:rPr>
              <w:t xml:space="preserve"> </w:t>
            </w:r>
            <w:r>
              <w:rPr>
                <w:b/>
                <w:spacing w:val="-2"/>
                <w:w w:val="80"/>
                <w:sz w:val="18"/>
              </w:rPr>
              <w:t>de</w:t>
            </w:r>
            <w:r>
              <w:rPr>
                <w:b/>
                <w:spacing w:val="-9"/>
                <w:w w:val="80"/>
                <w:sz w:val="18"/>
              </w:rPr>
              <w:t xml:space="preserve"> </w:t>
            </w:r>
            <w:r>
              <w:rPr>
                <w:b/>
                <w:spacing w:val="-2"/>
                <w:w w:val="80"/>
                <w:sz w:val="18"/>
              </w:rPr>
              <w:t>tecnologia</w:t>
            </w:r>
            <w:r>
              <w:rPr>
                <w:b/>
                <w:spacing w:val="-6"/>
                <w:w w:val="80"/>
                <w:sz w:val="18"/>
              </w:rPr>
              <w:t xml:space="preserve"> </w:t>
            </w:r>
            <w:r>
              <w:rPr>
                <w:b/>
                <w:spacing w:val="-2"/>
                <w:w w:val="80"/>
                <w:sz w:val="18"/>
              </w:rPr>
              <w:t>e/ou</w:t>
            </w:r>
            <w:r>
              <w:rPr>
                <w:b/>
                <w:spacing w:val="-9"/>
                <w:w w:val="80"/>
                <w:sz w:val="18"/>
              </w:rPr>
              <w:t xml:space="preserve"> </w:t>
            </w:r>
            <w:r>
              <w:rPr>
                <w:b/>
                <w:spacing w:val="-2"/>
                <w:w w:val="80"/>
                <w:sz w:val="18"/>
              </w:rPr>
              <w:t>da</w:t>
            </w:r>
            <w:r>
              <w:rPr>
                <w:b/>
                <w:spacing w:val="-7"/>
                <w:w w:val="80"/>
                <w:sz w:val="18"/>
              </w:rPr>
              <w:t xml:space="preserve"> </w:t>
            </w:r>
            <w:r>
              <w:rPr>
                <w:b/>
                <w:spacing w:val="-2"/>
                <w:w w:val="80"/>
                <w:sz w:val="18"/>
              </w:rPr>
              <w:t>criação</w:t>
            </w:r>
            <w:r>
              <w:rPr>
                <w:b/>
                <w:spacing w:val="-5"/>
                <w:w w:val="80"/>
                <w:sz w:val="18"/>
              </w:rPr>
              <w:t xml:space="preserve"> </w:t>
            </w:r>
            <w:r>
              <w:rPr>
                <w:b/>
                <w:spacing w:val="-2"/>
                <w:w w:val="80"/>
                <w:sz w:val="18"/>
              </w:rPr>
              <w:t>de</w:t>
            </w:r>
            <w:r>
              <w:rPr>
                <w:b/>
                <w:spacing w:val="-7"/>
                <w:w w:val="80"/>
                <w:sz w:val="18"/>
              </w:rPr>
              <w:t xml:space="preserve"> </w:t>
            </w:r>
            <w:r>
              <w:rPr>
                <w:b/>
                <w:spacing w:val="-2"/>
                <w:w w:val="80"/>
                <w:sz w:val="18"/>
              </w:rPr>
              <w:t>empresas/startups.(PDF)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9856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9856" w:type="dxa"/>
          </w:tcPr>
          <w:p>
            <w:pPr>
              <w:pStyle w:val="8"/>
              <w:spacing w:before="35" w:line="204" w:lineRule="auto"/>
              <w:ind w:firstLine="38"/>
              <w:rPr>
                <w:b/>
                <w:sz w:val="18"/>
              </w:rPr>
            </w:pPr>
            <w:r>
              <w:rPr>
                <w:b/>
                <w:spacing w:val="-2"/>
                <w:w w:val="85"/>
                <w:sz w:val="18"/>
              </w:rPr>
              <w:t>Comprovante</w:t>
            </w:r>
            <w:r>
              <w:rPr>
                <w:b/>
                <w:spacing w:val="15"/>
                <w:w w:val="85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(em</w:t>
            </w:r>
            <w:r>
              <w:rPr>
                <w:b/>
                <w:spacing w:val="15"/>
                <w:w w:val="85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PDF)</w:t>
            </w:r>
            <w:r>
              <w:rPr>
                <w:b/>
                <w:spacing w:val="15"/>
                <w:w w:val="85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de</w:t>
            </w:r>
            <w:r>
              <w:rPr>
                <w:b/>
                <w:spacing w:val="14"/>
                <w:w w:val="85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contribuição</w:t>
            </w:r>
            <w:r>
              <w:rPr>
                <w:b/>
                <w:spacing w:val="14"/>
                <w:w w:val="85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do(a)</w:t>
            </w:r>
            <w:r>
              <w:rPr>
                <w:b/>
                <w:spacing w:val="15"/>
                <w:w w:val="85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candidato(a)</w:t>
            </w:r>
            <w:r>
              <w:rPr>
                <w:b/>
                <w:spacing w:val="15"/>
                <w:w w:val="85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para</w:t>
            </w:r>
            <w:r>
              <w:rPr>
                <w:b/>
                <w:spacing w:val="15"/>
                <w:w w:val="85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a</w:t>
            </w:r>
            <w:r>
              <w:rPr>
                <w:b/>
                <w:spacing w:val="14"/>
                <w:w w:val="85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geração</w:t>
            </w:r>
            <w:r>
              <w:rPr>
                <w:b/>
                <w:spacing w:val="15"/>
                <w:w w:val="85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e/ou</w:t>
            </w:r>
            <w:r>
              <w:rPr>
                <w:b/>
                <w:spacing w:val="14"/>
                <w:w w:val="85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implementação</w:t>
            </w:r>
            <w:r>
              <w:rPr>
                <w:b/>
                <w:spacing w:val="15"/>
                <w:w w:val="85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de</w:t>
            </w:r>
            <w:r>
              <w:rPr>
                <w:b/>
                <w:spacing w:val="14"/>
                <w:w w:val="85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políticas</w:t>
            </w:r>
            <w:r>
              <w:rPr>
                <w:b/>
                <w:spacing w:val="13"/>
                <w:w w:val="85"/>
                <w:sz w:val="18"/>
              </w:rPr>
              <w:t xml:space="preserve"> </w:t>
            </w:r>
            <w:r>
              <w:rPr>
                <w:b/>
                <w:spacing w:val="-1"/>
                <w:w w:val="85"/>
                <w:sz w:val="18"/>
              </w:rPr>
              <w:t>públicas</w:t>
            </w:r>
            <w:r>
              <w:rPr>
                <w:b/>
                <w:spacing w:val="15"/>
                <w:w w:val="85"/>
                <w:sz w:val="18"/>
              </w:rPr>
              <w:t xml:space="preserve"> </w:t>
            </w:r>
            <w:r>
              <w:rPr>
                <w:b/>
                <w:spacing w:val="-1"/>
                <w:w w:val="85"/>
                <w:sz w:val="18"/>
              </w:rPr>
              <w:t>ou</w:t>
            </w:r>
            <w:r>
              <w:rPr>
                <w:b/>
                <w:spacing w:val="14"/>
                <w:w w:val="85"/>
                <w:sz w:val="18"/>
              </w:rPr>
              <w:t xml:space="preserve"> </w:t>
            </w:r>
            <w:r>
              <w:rPr>
                <w:b/>
                <w:spacing w:val="-1"/>
                <w:w w:val="85"/>
                <w:sz w:val="18"/>
              </w:rPr>
              <w:t>proposto</w:t>
            </w:r>
            <w:r>
              <w:rPr>
                <w:b/>
                <w:spacing w:val="14"/>
                <w:w w:val="85"/>
                <w:sz w:val="18"/>
              </w:rPr>
              <w:t xml:space="preserve"> </w:t>
            </w:r>
            <w:r>
              <w:rPr>
                <w:b/>
                <w:spacing w:val="-1"/>
                <w:w w:val="85"/>
                <w:sz w:val="18"/>
              </w:rPr>
              <w:t>e</w:t>
            </w:r>
            <w:r>
              <w:rPr>
                <w:b/>
                <w:w w:val="8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implementado</w:t>
            </w:r>
            <w:r>
              <w:rPr>
                <w:b/>
                <w:spacing w:val="-15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soluções</w:t>
            </w:r>
            <w:r>
              <w:rPr>
                <w:b/>
                <w:spacing w:val="-1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para</w:t>
            </w:r>
            <w:r>
              <w:rPr>
                <w:b/>
                <w:spacing w:val="-1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</w:t>
            </w:r>
            <w:r>
              <w:rPr>
                <w:b/>
                <w:spacing w:val="-1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setor</w:t>
            </w:r>
            <w:r>
              <w:rPr>
                <w:b/>
                <w:spacing w:val="-1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público.</w:t>
            </w:r>
          </w:p>
        </w:tc>
      </w:tr>
    </w:tbl>
    <w:p>
      <w:pPr>
        <w:pStyle w:val="5"/>
        <w:rPr>
          <w:rFonts w:ascii="Arial MT"/>
          <w:b w:val="0"/>
          <w:sz w:val="20"/>
        </w:rPr>
      </w:pPr>
    </w:p>
    <w:p>
      <w:pPr>
        <w:pStyle w:val="5"/>
        <w:spacing w:before="4"/>
        <w:rPr>
          <w:rFonts w:ascii="Arial MT"/>
          <w:b w:val="0"/>
          <w:sz w:val="24"/>
        </w:rPr>
      </w:pPr>
    </w:p>
    <w:p>
      <w:pPr>
        <w:pStyle w:val="7"/>
        <w:numPr>
          <w:ilvl w:val="0"/>
          <w:numId w:val="2"/>
        </w:numPr>
        <w:tabs>
          <w:tab w:val="left" w:pos="402"/>
        </w:tabs>
        <w:spacing w:before="99" w:after="58" w:line="240" w:lineRule="auto"/>
        <w:ind w:left="401" w:right="0" w:hanging="188"/>
        <w:jc w:val="left"/>
        <w:rPr>
          <w:b/>
          <w:sz w:val="22"/>
        </w:rPr>
      </w:pPr>
      <w:r>
        <w:rPr>
          <w:b/>
          <w:color w:val="006FC0"/>
          <w:w w:val="90"/>
          <w:sz w:val="22"/>
        </w:rPr>
        <w:t>TERMODECOMPROMISSO</w:t>
      </w:r>
    </w:p>
    <w:tbl>
      <w:tblPr>
        <w:tblStyle w:val="4"/>
        <w:tblW w:w="0" w:type="auto"/>
        <w:tblInd w:w="13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5"/>
        <w:gridCol w:w="49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895" w:type="dxa"/>
          </w:tcPr>
          <w:p>
            <w:pPr>
              <w:pStyle w:val="8"/>
              <w:spacing w:before="60" w:line="204" w:lineRule="auto"/>
              <w:ind w:left="137" w:right="131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pacing w:val="-2"/>
                <w:w w:val="80"/>
                <w:sz w:val="22"/>
              </w:rPr>
              <w:t xml:space="preserve">Declaro expressamente conhecer e concordar,para todos </w:t>
            </w:r>
            <w:r>
              <w:rPr>
                <w:rFonts w:ascii="Arial MT" w:hAnsi="Arial MT"/>
                <w:spacing w:val="-1"/>
                <w:w w:val="80"/>
                <w:sz w:val="22"/>
              </w:rPr>
              <w:t>os</w:t>
            </w:r>
            <w:r>
              <w:rPr>
                <w:rFonts w:ascii="Arial MT" w:hAnsi="Arial MT"/>
                <w:spacing w:val="-46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 xml:space="preserve">efeitos legais,com as normas </w:t>
            </w:r>
            <w:r>
              <w:rPr>
                <w:rFonts w:ascii="Arial MT" w:hAnsi="Arial MT"/>
                <w:spacing w:val="-1"/>
                <w:w w:val="80"/>
                <w:sz w:val="22"/>
              </w:rPr>
              <w:t>gerais da</w:t>
            </w:r>
            <w:r>
              <w:rPr>
                <w:rFonts w:ascii="Arial MT" w:hAnsi="Arial MT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90"/>
                <w:sz w:val="22"/>
              </w:rPr>
              <w:t>FUNDAÇÃOARAUCÁRIA.</w:t>
            </w:r>
          </w:p>
        </w:tc>
        <w:tc>
          <w:tcPr>
            <w:tcW w:w="4917" w:type="dxa"/>
          </w:tcPr>
          <w:p>
            <w:pPr>
              <w:pStyle w:val="8"/>
              <w:spacing w:before="60" w:line="204" w:lineRule="auto"/>
              <w:ind w:left="479" w:hanging="174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pacing w:val="-2"/>
                <w:w w:val="80"/>
                <w:sz w:val="22"/>
              </w:rPr>
              <w:t>Declaro</w:t>
            </w:r>
            <w:r>
              <w:rPr>
                <w:rFonts w:ascii="Arial MT" w:hAnsi="Arial MT"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>que</w:t>
            </w:r>
            <w:r>
              <w:rPr>
                <w:rFonts w:ascii="Arial MT" w:hAnsi="Arial MT"/>
                <w:spacing w:val="-5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>apresente</w:t>
            </w:r>
            <w:r>
              <w:rPr>
                <w:rFonts w:ascii="Arial MT" w:hAnsi="Arial MT"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>indicação</w:t>
            </w:r>
            <w:r>
              <w:rPr>
                <w:rFonts w:ascii="Arial MT" w:hAnsi="Arial MT"/>
                <w:spacing w:val="-6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w w:val="80"/>
                <w:sz w:val="22"/>
              </w:rPr>
              <w:t>está</w:t>
            </w:r>
            <w:r>
              <w:rPr>
                <w:rFonts w:ascii="Arial MT" w:hAnsi="Arial MT"/>
                <w:spacing w:val="-5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w w:val="80"/>
                <w:sz w:val="22"/>
              </w:rPr>
              <w:t>de</w:t>
            </w:r>
            <w:r>
              <w:rPr>
                <w:rFonts w:ascii="Arial MT" w:hAnsi="Arial MT"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w w:val="80"/>
                <w:sz w:val="22"/>
              </w:rPr>
              <w:t>acordo</w:t>
            </w:r>
            <w:r>
              <w:rPr>
                <w:rFonts w:ascii="Arial MT" w:hAnsi="Arial MT"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w w:val="80"/>
                <w:sz w:val="22"/>
              </w:rPr>
              <w:t>com</w:t>
            </w:r>
            <w:r>
              <w:rPr>
                <w:rFonts w:ascii="Arial MT" w:hAnsi="Arial MT"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w w:val="80"/>
                <w:sz w:val="22"/>
              </w:rPr>
              <w:t>os</w:t>
            </w:r>
            <w:r>
              <w:rPr>
                <w:rFonts w:ascii="Arial MT" w:hAnsi="Arial MT"/>
                <w:spacing w:val="-46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3"/>
                <w:w w:val="80"/>
                <w:sz w:val="22"/>
              </w:rPr>
              <w:t>objetivos</w:t>
            </w:r>
            <w:r>
              <w:rPr>
                <w:rFonts w:ascii="Arial MT" w:hAnsi="Arial MT"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>científicos</w:t>
            </w:r>
            <w:r>
              <w:rPr>
                <w:rFonts w:ascii="Arial MT" w:hAnsi="Arial MT"/>
                <w:spacing w:val="-6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>e</w:t>
            </w:r>
            <w:r>
              <w:rPr>
                <w:rFonts w:ascii="Arial MT" w:hAnsi="Arial MT"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>tecnológicos</w:t>
            </w:r>
            <w:r>
              <w:rPr>
                <w:rFonts w:ascii="Arial MT" w:hAnsi="Arial MT"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>desta</w:t>
            </w:r>
            <w:r>
              <w:rPr>
                <w:rFonts w:ascii="Arial MT" w:hAnsi="Arial MT"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>Instituição.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895" w:type="dxa"/>
            <w:shd w:val="clear" w:color="auto" w:fill="DAEDF3"/>
          </w:tcPr>
          <w:p>
            <w:pPr>
              <w:pStyle w:val="8"/>
              <w:spacing w:before="142"/>
              <w:ind w:left="692"/>
              <w:rPr>
                <w:i/>
                <w:sz w:val="20"/>
              </w:rPr>
            </w:pPr>
            <w:r>
              <w:rPr>
                <w:i/>
                <w:spacing w:val="-3"/>
                <w:w w:val="80"/>
                <w:sz w:val="20"/>
              </w:rPr>
              <w:t>Coordenador(a)</w:t>
            </w:r>
            <w:r>
              <w:rPr>
                <w:i/>
                <w:spacing w:val="37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da</w:t>
            </w:r>
            <w:r>
              <w:rPr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indicação</w:t>
            </w:r>
            <w:r>
              <w:rPr>
                <w:i/>
                <w:spacing w:val="-5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(Nome</w:t>
            </w:r>
            <w:r>
              <w:rPr>
                <w:i/>
                <w:spacing w:val="-4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e</w:t>
            </w:r>
            <w:r>
              <w:rPr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assinatura)</w:t>
            </w:r>
          </w:p>
        </w:tc>
        <w:tc>
          <w:tcPr>
            <w:tcW w:w="4917" w:type="dxa"/>
            <w:shd w:val="clear" w:color="auto" w:fill="DAEDF3"/>
          </w:tcPr>
          <w:p>
            <w:pPr>
              <w:pStyle w:val="8"/>
              <w:spacing w:before="56" w:line="216" w:lineRule="auto"/>
              <w:ind w:left="1431" w:right="848" w:hanging="568"/>
              <w:rPr>
                <w:i/>
                <w:sz w:val="20"/>
              </w:rPr>
            </w:pPr>
            <w:r>
              <w:rPr>
                <w:i/>
                <w:spacing w:val="-3"/>
                <w:w w:val="80"/>
                <w:sz w:val="20"/>
              </w:rPr>
              <w:t xml:space="preserve">Responsável </w:t>
            </w:r>
            <w:r>
              <w:rPr>
                <w:i/>
                <w:spacing w:val="-2"/>
                <w:w w:val="80"/>
                <w:sz w:val="20"/>
              </w:rPr>
              <w:t>pela instituição ou representante</w:t>
            </w:r>
            <w:r>
              <w:rPr>
                <w:i/>
                <w:spacing w:val="-42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(Nome,</w:t>
            </w:r>
            <w:r>
              <w:rPr>
                <w:i/>
                <w:spacing w:val="-7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assinatura</w:t>
            </w:r>
            <w:r>
              <w:rPr>
                <w:i/>
                <w:spacing w:val="-8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e</w:t>
            </w:r>
            <w:r>
              <w:rPr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carimbo)</w:t>
            </w:r>
          </w:p>
        </w:tc>
      </w:tr>
    </w:tbl>
    <w:p>
      <w:pPr>
        <w:pStyle w:val="5"/>
        <w:spacing w:before="10"/>
        <w:rPr>
          <w:sz w:val="16"/>
        </w:rPr>
      </w:pPr>
    </w:p>
    <w:p>
      <w:pPr>
        <w:tabs>
          <w:tab w:val="left" w:pos="6445"/>
          <w:tab w:val="left" w:pos="7019"/>
          <w:tab w:val="left" w:pos="9178"/>
        </w:tabs>
        <w:spacing w:before="99"/>
        <w:ind w:left="4136" w:right="0" w:firstLine="0"/>
        <w:jc w:val="left"/>
        <w:rPr>
          <w:rFonts w:ascii="Arial MT"/>
          <w:sz w:val="22"/>
        </w:rPr>
      </w:pPr>
      <w:r>
        <w:rPr>
          <w:rFonts w:ascii="Arial MT"/>
          <w:w w:val="82"/>
          <w:sz w:val="22"/>
          <w:u w:val="single"/>
        </w:rPr>
        <w:t xml:space="preserve"> </w:t>
      </w:r>
      <w:r>
        <w:rPr>
          <w:rFonts w:ascii="Arial MT"/>
          <w:sz w:val="22"/>
          <w:u w:val="single"/>
        </w:rPr>
        <w:tab/>
      </w:r>
      <w:r>
        <w:rPr>
          <w:rFonts w:ascii="Arial MT"/>
          <w:w w:val="90"/>
          <w:sz w:val="22"/>
        </w:rPr>
        <w:t>,</w:t>
      </w:r>
      <w:r>
        <w:rPr>
          <w:rFonts w:ascii="Arial MT"/>
          <w:w w:val="90"/>
          <w:sz w:val="22"/>
          <w:u w:val="single"/>
        </w:rPr>
        <w:tab/>
      </w:r>
      <w:r>
        <w:rPr>
          <w:rFonts w:ascii="Arial MT"/>
          <w:w w:val="80"/>
          <w:sz w:val="22"/>
        </w:rPr>
        <w:t>_</w:t>
      </w:r>
      <w:r>
        <w:rPr>
          <w:rFonts w:ascii="Arial MT"/>
          <w:spacing w:val="-8"/>
          <w:w w:val="80"/>
          <w:sz w:val="22"/>
        </w:rPr>
        <w:t xml:space="preserve"> </w:t>
      </w:r>
      <w:r>
        <w:rPr>
          <w:rFonts w:ascii="Arial MT"/>
          <w:w w:val="80"/>
          <w:sz w:val="22"/>
        </w:rPr>
        <w:t>de</w:t>
      </w:r>
      <w:r>
        <w:rPr>
          <w:rFonts w:ascii="Arial MT"/>
          <w:w w:val="80"/>
          <w:sz w:val="22"/>
          <w:u w:val="single"/>
        </w:rPr>
        <w:tab/>
      </w:r>
      <w:r>
        <w:rPr>
          <w:rFonts w:ascii="Arial MT"/>
          <w:spacing w:val="-1"/>
          <w:w w:val="80"/>
          <w:sz w:val="22"/>
        </w:rPr>
        <w:t>de</w:t>
      </w:r>
      <w:r>
        <w:rPr>
          <w:rFonts w:ascii="Arial MT"/>
          <w:spacing w:val="-7"/>
          <w:w w:val="80"/>
          <w:sz w:val="22"/>
        </w:rPr>
        <w:t xml:space="preserve"> </w:t>
      </w:r>
      <w:r>
        <w:rPr>
          <w:rFonts w:ascii="Arial MT"/>
          <w:spacing w:val="-1"/>
          <w:w w:val="80"/>
          <w:sz w:val="22"/>
        </w:rPr>
        <w:t>20</w:t>
      </w:r>
      <w:r>
        <w:rPr>
          <w:rFonts w:ascii="Arial MT"/>
          <w:spacing w:val="83"/>
          <w:sz w:val="22"/>
          <w:u w:val="single"/>
        </w:rPr>
        <w:t xml:space="preserve"> </w:t>
      </w:r>
      <w:r>
        <w:rPr>
          <w:rFonts w:ascii="Arial MT"/>
          <w:w w:val="80"/>
          <w:sz w:val="22"/>
        </w:rPr>
        <w:t>.</w:t>
      </w: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rPr>
          <w:rFonts w:ascii="Arial MT"/>
          <w:b w:val="0"/>
          <w:sz w:val="20"/>
        </w:rPr>
      </w:pPr>
    </w:p>
    <w:p>
      <w:pPr>
        <w:pStyle w:val="5"/>
        <w:spacing w:before="2"/>
        <w:rPr>
          <w:rFonts w:ascii="Arial MT"/>
          <w:b w:val="0"/>
          <w:sz w:val="24"/>
        </w:rPr>
      </w:pPr>
    </w:p>
    <w:p>
      <w:pPr>
        <w:spacing w:before="100"/>
        <w:ind w:left="0" w:right="112" w:firstLine="0"/>
        <w:jc w:val="right"/>
        <w:rPr>
          <w:rFonts w:ascii="Arial MT"/>
          <w:sz w:val="22"/>
        </w:rPr>
      </w:pPr>
      <w:r>
        <w:pict>
          <v:rect id="_x0000_s1033" o:spid="_x0000_s1033" o:spt="1" style="position:absolute;left:0pt;margin-left:555.95pt;margin-top:22.4pt;height:0.5pt;width:33.6pt;mso-position-horizontal-relative:page;z-index:25166233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Arial MT"/>
          <w:w w:val="90"/>
          <w:sz w:val="22"/>
        </w:rPr>
        <w:t>10</w:t>
      </w:r>
    </w:p>
    <w:p>
      <w:pPr>
        <w:spacing w:after="0"/>
        <w:jc w:val="right"/>
        <w:rPr>
          <w:rFonts w:ascii="Arial MT"/>
          <w:sz w:val="22"/>
        </w:rPr>
        <w:sectPr>
          <w:pgSz w:w="11910" w:h="16840"/>
          <w:pgMar w:top="1560" w:right="240" w:bottom="720" w:left="920" w:header="454" w:footer="538" w:gutter="0"/>
          <w:cols w:space="720" w:num="1"/>
        </w:sectPr>
      </w:pPr>
    </w:p>
    <w:p>
      <w:pPr>
        <w:pStyle w:val="2"/>
      </w:pPr>
      <w:r>
        <w:rPr>
          <w:color w:val="4F81BC"/>
          <w:w w:val="80"/>
        </w:rPr>
        <w:t>CHAMADA</w:t>
      </w:r>
      <w:r>
        <w:rPr>
          <w:color w:val="4F81BC"/>
          <w:spacing w:val="16"/>
          <w:w w:val="80"/>
        </w:rPr>
        <w:t xml:space="preserve"> </w:t>
      </w:r>
      <w:r>
        <w:rPr>
          <w:color w:val="4F81BC"/>
          <w:w w:val="80"/>
        </w:rPr>
        <w:t>PÚBLICA</w:t>
      </w:r>
      <w:r>
        <w:rPr>
          <w:color w:val="4F81BC"/>
          <w:spacing w:val="18"/>
          <w:w w:val="80"/>
        </w:rPr>
        <w:t xml:space="preserve"> </w:t>
      </w:r>
      <w:r>
        <w:rPr>
          <w:color w:val="4F81BC"/>
          <w:w w:val="80"/>
        </w:rPr>
        <w:t>Nº</w:t>
      </w:r>
      <w:r>
        <w:rPr>
          <w:color w:val="4F81BC"/>
          <w:spacing w:val="16"/>
          <w:w w:val="80"/>
        </w:rPr>
        <w:t xml:space="preserve"> </w:t>
      </w:r>
      <w:r>
        <w:rPr>
          <w:color w:val="4F81BC"/>
          <w:w w:val="80"/>
        </w:rPr>
        <w:t>10/2021</w:t>
      </w:r>
      <w:r>
        <w:rPr>
          <w:color w:val="4F81BC"/>
          <w:spacing w:val="18"/>
          <w:w w:val="80"/>
        </w:rPr>
        <w:t xml:space="preserve"> </w:t>
      </w:r>
      <w:r>
        <w:rPr>
          <w:color w:val="4F81BC"/>
          <w:w w:val="80"/>
        </w:rPr>
        <w:t>-</w:t>
      </w:r>
      <w:r>
        <w:rPr>
          <w:color w:val="4F81BC"/>
          <w:spacing w:val="17"/>
          <w:w w:val="80"/>
        </w:rPr>
        <w:t xml:space="preserve"> </w:t>
      </w:r>
      <w:r>
        <w:rPr>
          <w:color w:val="4F81BC"/>
          <w:w w:val="80"/>
        </w:rPr>
        <w:t>PRÊMIO</w:t>
      </w:r>
      <w:r>
        <w:rPr>
          <w:color w:val="4F81BC"/>
          <w:spacing w:val="15"/>
          <w:w w:val="80"/>
        </w:rPr>
        <w:t xml:space="preserve"> </w:t>
      </w:r>
      <w:r>
        <w:rPr>
          <w:color w:val="4F81BC"/>
          <w:w w:val="80"/>
        </w:rPr>
        <w:t>CONFAP</w:t>
      </w:r>
      <w:r>
        <w:rPr>
          <w:color w:val="4F81BC"/>
          <w:spacing w:val="18"/>
          <w:w w:val="80"/>
        </w:rPr>
        <w:t xml:space="preserve"> </w:t>
      </w:r>
      <w:r>
        <w:rPr>
          <w:color w:val="4F81BC"/>
          <w:w w:val="80"/>
        </w:rPr>
        <w:t>DE</w:t>
      </w:r>
      <w:r>
        <w:rPr>
          <w:color w:val="4F81BC"/>
          <w:spacing w:val="17"/>
          <w:w w:val="80"/>
        </w:rPr>
        <w:t xml:space="preserve"> </w:t>
      </w:r>
      <w:r>
        <w:rPr>
          <w:color w:val="4F81BC"/>
          <w:w w:val="80"/>
        </w:rPr>
        <w:t>CIÊNCIA,</w:t>
      </w:r>
      <w:r>
        <w:rPr>
          <w:color w:val="4F81BC"/>
          <w:spacing w:val="17"/>
          <w:w w:val="80"/>
        </w:rPr>
        <w:t xml:space="preserve"> </w:t>
      </w:r>
      <w:r>
        <w:rPr>
          <w:color w:val="4F81BC"/>
          <w:w w:val="80"/>
        </w:rPr>
        <w:t>TECNOLOGIA</w:t>
      </w:r>
      <w:r>
        <w:rPr>
          <w:color w:val="4F81BC"/>
          <w:spacing w:val="16"/>
          <w:w w:val="80"/>
        </w:rPr>
        <w:t xml:space="preserve"> </w:t>
      </w:r>
      <w:r>
        <w:rPr>
          <w:color w:val="4F81BC"/>
          <w:w w:val="80"/>
        </w:rPr>
        <w:t>E</w:t>
      </w:r>
      <w:r>
        <w:rPr>
          <w:color w:val="4F81BC"/>
          <w:spacing w:val="17"/>
          <w:w w:val="80"/>
        </w:rPr>
        <w:t xml:space="preserve"> </w:t>
      </w:r>
      <w:r>
        <w:rPr>
          <w:color w:val="4F81BC"/>
          <w:w w:val="80"/>
        </w:rPr>
        <w:t>INOVAÇÃO</w:t>
      </w:r>
      <w:r>
        <w:rPr>
          <w:color w:val="4F81BC"/>
          <w:spacing w:val="-51"/>
          <w:w w:val="80"/>
        </w:rPr>
        <w:t xml:space="preserve"> </w:t>
      </w:r>
      <w:r>
        <w:rPr>
          <w:color w:val="4F81BC"/>
          <w:w w:val="80"/>
        </w:rPr>
        <w:t>“PROFESSOR</w:t>
      </w:r>
      <w:r>
        <w:rPr>
          <w:color w:val="4F81BC"/>
          <w:spacing w:val="10"/>
          <w:w w:val="80"/>
        </w:rPr>
        <w:t xml:space="preserve"> </w:t>
      </w:r>
      <w:r>
        <w:rPr>
          <w:color w:val="4F81BC"/>
          <w:w w:val="80"/>
        </w:rPr>
        <w:t>FRANCISCO</w:t>
      </w:r>
      <w:r>
        <w:rPr>
          <w:color w:val="4F81BC"/>
          <w:spacing w:val="12"/>
          <w:w w:val="80"/>
        </w:rPr>
        <w:t xml:space="preserve"> </w:t>
      </w:r>
      <w:r>
        <w:rPr>
          <w:color w:val="4F81BC"/>
          <w:w w:val="80"/>
        </w:rPr>
        <w:t>ROMEU</w:t>
      </w:r>
      <w:r>
        <w:rPr>
          <w:color w:val="4F81BC"/>
          <w:spacing w:val="13"/>
          <w:w w:val="80"/>
        </w:rPr>
        <w:t xml:space="preserve"> </w:t>
      </w:r>
      <w:r>
        <w:rPr>
          <w:color w:val="4F81BC"/>
          <w:w w:val="80"/>
        </w:rPr>
        <w:t>LANDI”</w:t>
      </w:r>
      <w:r>
        <w:rPr>
          <w:color w:val="4F81BC"/>
          <w:spacing w:val="10"/>
          <w:w w:val="80"/>
        </w:rPr>
        <w:t xml:space="preserve"> </w:t>
      </w:r>
      <w:r>
        <w:rPr>
          <w:color w:val="4F81BC"/>
          <w:w w:val="80"/>
        </w:rPr>
        <w:t>EDIÇÃO</w:t>
      </w:r>
      <w:r>
        <w:rPr>
          <w:color w:val="4F81BC"/>
          <w:spacing w:val="12"/>
          <w:w w:val="80"/>
        </w:rPr>
        <w:t xml:space="preserve"> </w:t>
      </w:r>
      <w:r>
        <w:rPr>
          <w:color w:val="4F81BC"/>
          <w:w w:val="80"/>
        </w:rPr>
        <w:t>2021/</w:t>
      </w:r>
      <w:r>
        <w:rPr>
          <w:color w:val="4F81BC"/>
          <w:spacing w:val="9"/>
          <w:w w:val="80"/>
        </w:rPr>
        <w:t xml:space="preserve"> </w:t>
      </w:r>
      <w:r>
        <w:rPr>
          <w:color w:val="4F81BC"/>
          <w:w w:val="80"/>
        </w:rPr>
        <w:t>ETAPA</w:t>
      </w:r>
      <w:r>
        <w:rPr>
          <w:color w:val="4F81BC"/>
          <w:spacing w:val="12"/>
          <w:w w:val="80"/>
        </w:rPr>
        <w:t xml:space="preserve"> </w:t>
      </w:r>
      <w:r>
        <w:rPr>
          <w:color w:val="4F81BC"/>
          <w:w w:val="80"/>
        </w:rPr>
        <w:t>ESTADUAL</w:t>
      </w:r>
      <w:r>
        <w:rPr>
          <w:color w:val="4F81BC"/>
          <w:spacing w:val="12"/>
          <w:w w:val="80"/>
        </w:rPr>
        <w:t xml:space="preserve"> </w:t>
      </w:r>
      <w:r>
        <w:rPr>
          <w:color w:val="4F81BC"/>
          <w:w w:val="80"/>
        </w:rPr>
        <w:t>-</w:t>
      </w:r>
      <w:r>
        <w:rPr>
          <w:color w:val="4F81BC"/>
          <w:spacing w:val="11"/>
          <w:w w:val="80"/>
        </w:rPr>
        <w:t xml:space="preserve"> </w:t>
      </w:r>
      <w:r>
        <w:rPr>
          <w:color w:val="4F81BC"/>
          <w:w w:val="80"/>
        </w:rPr>
        <w:t>PARANÁ</w:t>
      </w:r>
    </w:p>
    <w:p>
      <w:pPr>
        <w:pStyle w:val="5"/>
        <w:spacing w:before="2"/>
        <w:rPr>
          <w:sz w:val="37"/>
        </w:rPr>
      </w:pPr>
    </w:p>
    <w:p>
      <w:pPr>
        <w:pStyle w:val="5"/>
        <w:spacing w:line="273" w:lineRule="auto"/>
        <w:ind w:left="2958" w:right="3630"/>
        <w:jc w:val="center"/>
      </w:pPr>
      <w:r>
        <w:rPr>
          <w:spacing w:val="-2"/>
          <w:w w:val="80"/>
        </w:rPr>
        <w:t xml:space="preserve">ANEXO III- ROTEIRO </w:t>
      </w:r>
      <w:r>
        <w:rPr>
          <w:spacing w:val="-1"/>
          <w:w w:val="80"/>
        </w:rPr>
        <w:t>DESCRITIVO DA INSCRIÇÃO</w:t>
      </w:r>
      <w:r>
        <w:rPr>
          <w:spacing w:val="-46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PROFISSIONAL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COMUNICAÇÃO</w:t>
      </w:r>
    </w:p>
    <w:p>
      <w:pPr>
        <w:pStyle w:val="5"/>
        <w:spacing w:before="3"/>
        <w:rPr>
          <w:sz w:val="25"/>
        </w:rPr>
      </w:pPr>
    </w:p>
    <w:p>
      <w:pPr>
        <w:pStyle w:val="7"/>
        <w:numPr>
          <w:ilvl w:val="0"/>
          <w:numId w:val="3"/>
        </w:numPr>
        <w:tabs>
          <w:tab w:val="left" w:pos="362"/>
        </w:tabs>
        <w:spacing w:before="1" w:after="59" w:line="240" w:lineRule="auto"/>
        <w:ind w:left="361" w:right="0" w:hanging="148"/>
        <w:jc w:val="left"/>
        <w:rPr>
          <w:b/>
          <w:sz w:val="22"/>
        </w:rPr>
      </w:pPr>
      <w:r>
        <w:rPr>
          <w:b/>
          <w:color w:val="006FC0"/>
          <w:spacing w:val="-2"/>
          <w:w w:val="80"/>
          <w:sz w:val="22"/>
        </w:rPr>
        <w:t>IDENTIFICAÇÃODO</w:t>
      </w:r>
      <w:r>
        <w:rPr>
          <w:b/>
          <w:color w:val="006FC0"/>
          <w:spacing w:val="-7"/>
          <w:w w:val="80"/>
          <w:sz w:val="22"/>
        </w:rPr>
        <w:t xml:space="preserve"> </w:t>
      </w:r>
      <w:r>
        <w:rPr>
          <w:b/>
          <w:color w:val="006FC0"/>
          <w:spacing w:val="-1"/>
          <w:w w:val="80"/>
          <w:sz w:val="22"/>
        </w:rPr>
        <w:t>CANDIDATO</w:t>
      </w:r>
    </w:p>
    <w:tbl>
      <w:tblPr>
        <w:tblStyle w:val="4"/>
        <w:tblW w:w="0" w:type="auto"/>
        <w:tblInd w:w="1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7"/>
        <w:gridCol w:w="73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397" w:type="dxa"/>
            <w:shd w:val="clear" w:color="auto" w:fill="DAEDF3"/>
          </w:tcPr>
          <w:p>
            <w:pPr>
              <w:pStyle w:val="8"/>
              <w:spacing w:before="36"/>
              <w:ind w:left="5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Candidato:</w:t>
            </w:r>
          </w:p>
        </w:tc>
        <w:tc>
          <w:tcPr>
            <w:tcW w:w="7359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397" w:type="dxa"/>
            <w:shd w:val="clear" w:color="auto" w:fill="DAEDF3"/>
          </w:tcPr>
          <w:p>
            <w:pPr>
              <w:pStyle w:val="8"/>
              <w:spacing w:before="36"/>
              <w:ind w:left="5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Email/Telefone:</w:t>
            </w:r>
          </w:p>
        </w:tc>
        <w:tc>
          <w:tcPr>
            <w:tcW w:w="7359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5"/>
        <w:spacing w:before="9"/>
        <w:rPr>
          <w:sz w:val="27"/>
        </w:rPr>
      </w:pPr>
    </w:p>
    <w:p>
      <w:pPr>
        <w:pStyle w:val="7"/>
        <w:numPr>
          <w:ilvl w:val="0"/>
          <w:numId w:val="3"/>
        </w:numPr>
        <w:tabs>
          <w:tab w:val="left" w:pos="402"/>
        </w:tabs>
        <w:spacing w:before="0" w:after="0" w:line="240" w:lineRule="auto"/>
        <w:ind w:left="402" w:right="0" w:hanging="188"/>
        <w:jc w:val="left"/>
        <w:rPr>
          <w:b/>
          <w:sz w:val="22"/>
        </w:rPr>
      </w:pPr>
      <w:r>
        <w:rPr>
          <w:b/>
          <w:color w:val="006FC0"/>
          <w:spacing w:val="-2"/>
          <w:w w:val="80"/>
          <w:sz w:val="22"/>
        </w:rPr>
        <w:t>DESCRIÇÃO</w:t>
      </w:r>
      <w:r>
        <w:rPr>
          <w:b/>
          <w:color w:val="006FC0"/>
          <w:spacing w:val="-6"/>
          <w:w w:val="80"/>
          <w:sz w:val="22"/>
        </w:rPr>
        <w:t xml:space="preserve"> </w:t>
      </w:r>
      <w:r>
        <w:rPr>
          <w:b/>
          <w:color w:val="006FC0"/>
          <w:spacing w:val="-2"/>
          <w:w w:val="80"/>
          <w:sz w:val="22"/>
        </w:rPr>
        <w:t>DA</w:t>
      </w:r>
      <w:r>
        <w:rPr>
          <w:b/>
          <w:color w:val="006FC0"/>
          <w:spacing w:val="-8"/>
          <w:w w:val="80"/>
          <w:sz w:val="22"/>
        </w:rPr>
        <w:t xml:space="preserve"> </w:t>
      </w:r>
      <w:r>
        <w:rPr>
          <w:b/>
          <w:color w:val="006FC0"/>
          <w:spacing w:val="-1"/>
          <w:w w:val="80"/>
          <w:sz w:val="22"/>
        </w:rPr>
        <w:t>TRAJETÓRIA</w:t>
      </w:r>
      <w:r>
        <w:rPr>
          <w:b/>
          <w:color w:val="006FC0"/>
          <w:spacing w:val="-7"/>
          <w:w w:val="80"/>
          <w:sz w:val="22"/>
        </w:rPr>
        <w:t xml:space="preserve"> </w:t>
      </w:r>
      <w:r>
        <w:rPr>
          <w:b/>
          <w:color w:val="006FC0"/>
          <w:spacing w:val="-1"/>
          <w:w w:val="80"/>
          <w:sz w:val="22"/>
        </w:rPr>
        <w:t>DO</w:t>
      </w:r>
      <w:r>
        <w:rPr>
          <w:b/>
          <w:color w:val="006FC0"/>
          <w:spacing w:val="-8"/>
          <w:w w:val="80"/>
          <w:sz w:val="22"/>
        </w:rPr>
        <w:t xml:space="preserve"> </w:t>
      </w:r>
      <w:r>
        <w:rPr>
          <w:b/>
          <w:color w:val="006FC0"/>
          <w:spacing w:val="-1"/>
          <w:w w:val="80"/>
          <w:sz w:val="22"/>
        </w:rPr>
        <w:t>PROFISSIONAL</w:t>
      </w:r>
      <w:r>
        <w:rPr>
          <w:b/>
          <w:color w:val="006FC0"/>
          <w:spacing w:val="-7"/>
          <w:w w:val="80"/>
          <w:sz w:val="22"/>
        </w:rPr>
        <w:t xml:space="preserve"> </w:t>
      </w:r>
      <w:r>
        <w:rPr>
          <w:b/>
          <w:color w:val="006FC0"/>
          <w:spacing w:val="-1"/>
          <w:w w:val="80"/>
          <w:sz w:val="22"/>
        </w:rPr>
        <w:t>DE</w:t>
      </w:r>
      <w:r>
        <w:rPr>
          <w:b/>
          <w:color w:val="006FC0"/>
          <w:spacing w:val="-8"/>
          <w:w w:val="80"/>
          <w:sz w:val="22"/>
        </w:rPr>
        <w:t xml:space="preserve"> </w:t>
      </w:r>
      <w:r>
        <w:rPr>
          <w:b/>
          <w:color w:val="006FC0"/>
          <w:spacing w:val="-1"/>
          <w:w w:val="80"/>
          <w:sz w:val="22"/>
        </w:rPr>
        <w:t>COMUNICAÇÃO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7"/>
        <w:rPr>
          <w:sz w:val="25"/>
        </w:rPr>
      </w:pPr>
      <w:r>
        <w:pict>
          <v:rect id="_x0000_s1034" o:spid="_x0000_s1034" o:spt="1" style="position:absolute;left:0pt;margin-left:56.7pt;margin-top:16.7pt;height:10.8pt;width:200.6pt;mso-position-horizontal-relative:page;mso-wrap-distance-bottom:0pt;mso-wrap-distance-top:0pt;z-index:-251648000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4"/>
        <w:rPr>
          <w:sz w:val="27"/>
        </w:rPr>
      </w:pPr>
    </w:p>
    <w:p>
      <w:pPr>
        <w:spacing w:before="100"/>
        <w:ind w:left="0" w:right="134" w:firstLine="0"/>
        <w:jc w:val="right"/>
        <w:rPr>
          <w:rFonts w:ascii="Arial MT"/>
          <w:sz w:val="22"/>
        </w:rPr>
      </w:pPr>
      <w:r>
        <w:pict>
          <v:rect id="_x0000_s1035" o:spid="_x0000_s1035" o:spt="1" style="position:absolute;left:0pt;margin-left:555.95pt;margin-top:22.4pt;height:0.5pt;width:33.6pt;mso-position-horizontal-relative:page;z-index:25166336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6" o:spid="_x0000_s1036" o:spt="1" style="position:absolute;left:0pt;margin-left:56.7pt;margin-top:13.4pt;height:10.8pt;width:155.1pt;mso-position-horizontal-relative:page;z-index:251663360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37" o:spid="_x0000_s1037" o:spt="202" type="#_x0000_t202" style="position:absolute;left:0pt;margin-left:51pt;margin-top:-150.8pt;height:365.75pt;width:493.55pt;mso-position-horizontal-relative:page;z-index:2516643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856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6" w:hRule="atLeast"/>
                    </w:trPr>
                    <w:tc>
                      <w:tcPr>
                        <w:tcW w:w="9856" w:type="dxa"/>
                        <w:shd w:val="clear" w:color="auto" w:fill="C5D9F0"/>
                      </w:tcPr>
                      <w:p>
                        <w:pPr>
                          <w:pStyle w:val="8"/>
                          <w:spacing w:before="7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2"/>
                            <w:w w:val="80"/>
                            <w:sz w:val="19"/>
                          </w:rPr>
                          <w:t>MEIO</w:t>
                        </w:r>
                        <w:r>
                          <w:rPr>
                            <w:b/>
                            <w:spacing w:val="-6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19"/>
                          </w:rPr>
                          <w:t>DE</w:t>
                        </w:r>
                        <w:r>
                          <w:rPr>
                            <w:b/>
                            <w:spacing w:val="-6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19"/>
                          </w:rPr>
                          <w:t>VEICULAÇÃO</w:t>
                        </w:r>
                        <w:r>
                          <w:rPr>
                            <w:b/>
                            <w:spacing w:val="-6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80"/>
                            <w:sz w:val="19"/>
                          </w:rPr>
                          <w:t>DO</w:t>
                        </w:r>
                        <w:r>
                          <w:rPr>
                            <w:b/>
                            <w:spacing w:val="-8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80"/>
                            <w:sz w:val="19"/>
                          </w:rPr>
                          <w:t>MATERIAL</w:t>
                        </w:r>
                        <w:r>
                          <w:rPr>
                            <w:b/>
                            <w:spacing w:val="-5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80"/>
                            <w:sz w:val="19"/>
                          </w:rPr>
                          <w:t>JORNALÍSTICO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90" w:hRule="atLeast"/>
                    </w:trPr>
                    <w:tc>
                      <w:tcPr>
                        <w:tcW w:w="9856" w:type="dxa"/>
                      </w:tcPr>
                      <w:p>
                        <w:pPr>
                          <w:pStyle w:val="8"/>
                          <w:tabs>
                            <w:tab w:val="left" w:pos="3651"/>
                            <w:tab w:val="left" w:pos="7413"/>
                          </w:tabs>
                          <w:spacing w:before="7"/>
                          <w:rPr>
                            <w:rFonts w:ascii="Arial MT"/>
                            <w:sz w:val="19"/>
                          </w:rPr>
                        </w:pPr>
                        <w:r>
                          <w:rPr>
                            <w:rFonts w:ascii="Arial MT"/>
                            <w:spacing w:val="-2"/>
                            <w:w w:val="80"/>
                            <w:sz w:val="19"/>
                          </w:rPr>
                          <w:t>(</w:t>
                        </w:r>
                        <w:r>
                          <w:rPr>
                            <w:rFonts w:ascii="Arial MT"/>
                            <w:spacing w:val="6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w w:val="80"/>
                            <w:sz w:val="19"/>
                          </w:rPr>
                          <w:t>)</w:t>
                        </w:r>
                        <w:r>
                          <w:rPr>
                            <w:rFonts w:ascii="Arial MT"/>
                            <w:spacing w:val="-8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w w:val="80"/>
                            <w:sz w:val="19"/>
                          </w:rPr>
                          <w:t>Impresso</w:t>
                        </w:r>
                        <w:r>
                          <w:rPr>
                            <w:rFonts w:ascii="Arial MT"/>
                            <w:spacing w:val="-2"/>
                            <w:w w:val="80"/>
                            <w:sz w:val="19"/>
                          </w:rPr>
                          <w:tab/>
                        </w:r>
                        <w:r>
                          <w:rPr>
                            <w:rFonts w:ascii="Arial MT"/>
                            <w:spacing w:val="-2"/>
                            <w:w w:val="80"/>
                            <w:sz w:val="19"/>
                          </w:rPr>
                          <w:t>(</w:t>
                        </w:r>
                        <w:r>
                          <w:rPr>
                            <w:rFonts w:ascii="Arial MT"/>
                            <w:spacing w:val="6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w w:val="80"/>
                            <w:sz w:val="19"/>
                          </w:rPr>
                          <w:t>)</w:t>
                        </w:r>
                        <w:r>
                          <w:rPr>
                            <w:rFonts w:ascii="Arial MT"/>
                            <w:spacing w:val="-8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w w:val="80"/>
                            <w:sz w:val="19"/>
                          </w:rPr>
                          <w:t>Telejornal</w:t>
                        </w:r>
                        <w:r>
                          <w:rPr>
                            <w:rFonts w:ascii="Arial MT"/>
                            <w:spacing w:val="-2"/>
                            <w:w w:val="80"/>
                            <w:sz w:val="19"/>
                          </w:rPr>
                          <w:tab/>
                        </w:r>
                        <w:r>
                          <w:rPr>
                            <w:rFonts w:ascii="Arial MT"/>
                            <w:spacing w:val="-2"/>
                            <w:w w:val="80"/>
                            <w:sz w:val="19"/>
                          </w:rPr>
                          <w:t>(</w:t>
                        </w:r>
                        <w:r>
                          <w:rPr>
                            <w:rFonts w:ascii="Arial MT"/>
                            <w:spacing w:val="34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w w:val="80"/>
                            <w:sz w:val="19"/>
                          </w:rPr>
                          <w:t>)</w:t>
                        </w:r>
                        <w:r>
                          <w:rPr>
                            <w:rFonts w:ascii="Arial MT"/>
                            <w:spacing w:val="-6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w w:val="80"/>
                            <w:sz w:val="19"/>
                          </w:rPr>
                          <w:t>Internet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5" w:hRule="atLeast"/>
                    </w:trPr>
                    <w:tc>
                      <w:tcPr>
                        <w:tcW w:w="9856" w:type="dxa"/>
                        <w:shd w:val="clear" w:color="auto" w:fill="C5D9F0"/>
                      </w:tcPr>
                      <w:p>
                        <w:pPr>
                          <w:pStyle w:val="8"/>
                          <w:spacing w:before="7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2"/>
                            <w:w w:val="80"/>
                            <w:sz w:val="19"/>
                          </w:rPr>
                          <w:t>DADOS</w:t>
                        </w:r>
                        <w:r>
                          <w:rPr>
                            <w:b/>
                            <w:spacing w:val="-6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19"/>
                          </w:rPr>
                          <w:t>DA</w:t>
                        </w:r>
                        <w:r>
                          <w:rPr>
                            <w:b/>
                            <w:spacing w:val="-7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19"/>
                          </w:rPr>
                          <w:t>TRAJETÓRIA</w:t>
                        </w:r>
                        <w:r>
                          <w:rPr>
                            <w:b/>
                            <w:spacing w:val="-6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80"/>
                            <w:sz w:val="19"/>
                          </w:rPr>
                          <w:t>PROFISSIONAL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9" w:hRule="atLeast"/>
                    </w:trPr>
                    <w:tc>
                      <w:tcPr>
                        <w:tcW w:w="9856" w:type="dxa"/>
                      </w:tcPr>
                      <w:p>
                        <w:pPr>
                          <w:pStyle w:val="8"/>
                          <w:spacing w:before="36" w:line="201" w:lineRule="auto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1"/>
                            <w:w w:val="80"/>
                            <w:sz w:val="19"/>
                          </w:rPr>
                          <w:t xml:space="preserve">Descreva uma ou mais matérias </w:t>
                        </w:r>
                        <w:r>
                          <w:rPr>
                            <w:b/>
                            <w:w w:val="80"/>
                            <w:sz w:val="19"/>
                          </w:rPr>
                          <w:t>jornalísticas produzidas pelo(a) candidato(a) (conteúdo, meio de divulgação, abrangência, impactos,</w:t>
                        </w:r>
                        <w:r>
                          <w:rPr>
                            <w:b/>
                            <w:spacing w:val="1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9"/>
                          </w:rPr>
                          <w:t>etc).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6" w:hRule="atLeast"/>
                    </w:trPr>
                    <w:tc>
                      <w:tcPr>
                        <w:tcW w:w="9856" w:type="dxa"/>
                      </w:tcPr>
                      <w:p>
                        <w:pPr>
                          <w:pStyle w:val="8"/>
                          <w:spacing w:before="8"/>
                          <w:ind w:left="0" w:right="92"/>
                          <w:jc w:val="right"/>
                          <w:rPr>
                            <w:rFonts w:ascii="Arial MT"/>
                            <w:sz w:val="19"/>
                          </w:rPr>
                        </w:pPr>
                        <w:r>
                          <w:rPr>
                            <w:rFonts w:ascii="Arial MT"/>
                            <w:spacing w:val="-3"/>
                            <w:w w:val="80"/>
                            <w:sz w:val="19"/>
                          </w:rPr>
                          <w:t>4.000</w:t>
                        </w:r>
                        <w:r>
                          <w:rPr>
                            <w:rFonts w:ascii="Arial MT"/>
                            <w:spacing w:val="-7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w w:val="80"/>
                            <w:sz w:val="19"/>
                          </w:rPr>
                          <w:t>caracteres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0" w:hRule="atLeast"/>
                    </w:trPr>
                    <w:tc>
                      <w:tcPr>
                        <w:tcW w:w="9856" w:type="dxa"/>
                      </w:tcPr>
                      <w:p>
                        <w:pPr>
                          <w:pStyle w:val="8"/>
                          <w:spacing w:before="36" w:line="201" w:lineRule="auto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3"/>
                            <w:w w:val="85"/>
                            <w:sz w:val="19"/>
                          </w:rPr>
                          <w:t>Destaque</w:t>
                        </w:r>
                        <w:r>
                          <w:rPr>
                            <w:b/>
                            <w:spacing w:val="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85"/>
                            <w:sz w:val="19"/>
                          </w:rPr>
                          <w:t>as</w:t>
                        </w:r>
                        <w:r>
                          <w:rPr>
                            <w:b/>
                            <w:spacing w:val="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85"/>
                            <w:sz w:val="19"/>
                          </w:rPr>
                          <w:t>contribuições</w:t>
                        </w:r>
                        <w:r>
                          <w:rPr>
                            <w:b/>
                            <w:spacing w:val="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85"/>
                            <w:sz w:val="19"/>
                          </w:rPr>
                          <w:t>da</w:t>
                        </w:r>
                        <w:r>
                          <w:rPr>
                            <w:b/>
                            <w:spacing w:val="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85"/>
                            <w:sz w:val="19"/>
                          </w:rPr>
                          <w:t>produção</w:t>
                        </w:r>
                        <w:r>
                          <w:rPr>
                            <w:b/>
                            <w:spacing w:val="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85"/>
                            <w:sz w:val="19"/>
                          </w:rPr>
                          <w:t>jornalística</w:t>
                        </w:r>
                        <w:r>
                          <w:rPr>
                            <w:b/>
                            <w:spacing w:val="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85"/>
                            <w:sz w:val="19"/>
                          </w:rPr>
                          <w:t>escolhida</w:t>
                        </w:r>
                        <w:r>
                          <w:rPr>
                            <w:b/>
                            <w:spacing w:val="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85"/>
                            <w:sz w:val="19"/>
                          </w:rPr>
                          <w:t>para</w:t>
                        </w:r>
                        <w:r>
                          <w:rPr>
                            <w:b/>
                            <w:spacing w:val="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85"/>
                            <w:sz w:val="19"/>
                          </w:rPr>
                          <w:t>o</w:t>
                        </w:r>
                        <w:r>
                          <w:rPr>
                            <w:b/>
                            <w:spacing w:val="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85"/>
                            <w:sz w:val="19"/>
                          </w:rPr>
                          <w:t>fortalecimento</w:t>
                        </w:r>
                        <w:r>
                          <w:rPr>
                            <w:b/>
                            <w:spacing w:val="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85"/>
                            <w:sz w:val="19"/>
                          </w:rPr>
                          <w:t>e</w:t>
                        </w:r>
                        <w:r>
                          <w:rPr>
                            <w:b/>
                            <w:spacing w:val="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85"/>
                            <w:sz w:val="19"/>
                          </w:rPr>
                          <w:t>expansão</w:t>
                        </w:r>
                        <w:r>
                          <w:rPr>
                            <w:b/>
                            <w:spacing w:val="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85"/>
                            <w:sz w:val="19"/>
                          </w:rPr>
                          <w:t>do</w:t>
                        </w:r>
                        <w:r>
                          <w:rPr>
                            <w:b/>
                            <w:spacing w:val="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85"/>
                            <w:sz w:val="19"/>
                          </w:rPr>
                          <w:t>Sistema</w:t>
                        </w:r>
                        <w:r>
                          <w:rPr>
                            <w:b/>
                            <w:spacing w:val="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85"/>
                            <w:sz w:val="19"/>
                          </w:rPr>
                          <w:t>Nacional</w:t>
                        </w:r>
                        <w:r>
                          <w:rPr>
                            <w:b/>
                            <w:spacing w:val="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19"/>
                          </w:rPr>
                          <w:t>de</w:t>
                        </w:r>
                        <w:r>
                          <w:rPr>
                            <w:b/>
                            <w:spacing w:val="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19"/>
                          </w:rPr>
                          <w:t>Ciência,</w:t>
                        </w:r>
                        <w:r>
                          <w:rPr>
                            <w:b/>
                            <w:spacing w:val="-4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9"/>
                          </w:rPr>
                          <w:t>Tecnologia</w:t>
                        </w:r>
                        <w:r>
                          <w:rPr>
                            <w:b/>
                            <w:spacing w:val="-16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9"/>
                          </w:rPr>
                          <w:t>e</w:t>
                        </w:r>
                        <w:r>
                          <w:rPr>
                            <w:b/>
                            <w:spacing w:val="-16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9"/>
                          </w:rPr>
                          <w:t>Inovação</w:t>
                        </w:r>
                        <w:r>
                          <w:rPr>
                            <w:b/>
                            <w:spacing w:val="-15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9"/>
                          </w:rPr>
                          <w:t>e</w:t>
                        </w:r>
                        <w:r>
                          <w:rPr>
                            <w:b/>
                            <w:spacing w:val="-16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9"/>
                          </w:rPr>
                          <w:t>para</w:t>
                        </w:r>
                        <w:r>
                          <w:rPr>
                            <w:b/>
                            <w:spacing w:val="-16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9"/>
                          </w:rPr>
                          <w:t>a</w:t>
                        </w:r>
                        <w:r>
                          <w:rPr>
                            <w:b/>
                            <w:spacing w:val="-16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9"/>
                          </w:rPr>
                          <w:t>popularização</w:t>
                        </w:r>
                        <w:r>
                          <w:rPr>
                            <w:b/>
                            <w:spacing w:val="-1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9"/>
                          </w:rPr>
                          <w:t>da</w:t>
                        </w:r>
                        <w:r>
                          <w:rPr>
                            <w:b/>
                            <w:spacing w:val="-16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9"/>
                          </w:rPr>
                          <w:t>ciência.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6" w:hRule="atLeast"/>
                    </w:trPr>
                    <w:tc>
                      <w:tcPr>
                        <w:tcW w:w="9856" w:type="dxa"/>
                      </w:tcPr>
                      <w:p>
                        <w:pPr>
                          <w:pStyle w:val="8"/>
                          <w:spacing w:before="7"/>
                          <w:ind w:left="0" w:right="92"/>
                          <w:jc w:val="right"/>
                          <w:rPr>
                            <w:rFonts w:ascii="Arial MT"/>
                            <w:sz w:val="19"/>
                          </w:rPr>
                        </w:pPr>
                        <w:r>
                          <w:rPr>
                            <w:rFonts w:ascii="Arial MT"/>
                            <w:spacing w:val="-3"/>
                            <w:w w:val="80"/>
                            <w:sz w:val="19"/>
                          </w:rPr>
                          <w:t>4.000</w:t>
                        </w:r>
                        <w:r>
                          <w:rPr>
                            <w:rFonts w:ascii="Arial MT"/>
                            <w:spacing w:val="-7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w w:val="80"/>
                            <w:sz w:val="19"/>
                          </w:rPr>
                          <w:t>caracteres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3" w:hRule="atLeast"/>
                    </w:trPr>
                    <w:tc>
                      <w:tcPr>
                        <w:tcW w:w="9856" w:type="dxa"/>
                      </w:tcPr>
                      <w:p>
                        <w:pPr>
                          <w:pStyle w:val="8"/>
                          <w:spacing w:before="7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3"/>
                            <w:w w:val="80"/>
                            <w:sz w:val="19"/>
                          </w:rPr>
                          <w:t>Descreva</w:t>
                        </w:r>
                        <w:r>
                          <w:rPr>
                            <w:b/>
                            <w:spacing w:val="-8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80"/>
                            <w:sz w:val="19"/>
                          </w:rPr>
                          <w:t>a</w:t>
                        </w:r>
                        <w:r>
                          <w:rPr>
                            <w:b/>
                            <w:spacing w:val="-7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80"/>
                            <w:sz w:val="19"/>
                          </w:rPr>
                          <w:t>carreira</w:t>
                        </w:r>
                        <w:r>
                          <w:rPr>
                            <w:b/>
                            <w:spacing w:val="-7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19"/>
                          </w:rPr>
                          <w:t>profissional</w:t>
                        </w:r>
                        <w:r>
                          <w:rPr>
                            <w:b/>
                            <w:spacing w:val="-5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19"/>
                          </w:rPr>
                          <w:t>do(a)</w:t>
                        </w:r>
                        <w:r>
                          <w:rPr>
                            <w:b/>
                            <w:spacing w:val="-6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19"/>
                          </w:rPr>
                          <w:t>candidato(a)</w:t>
                        </w:r>
                        <w:r>
                          <w:rPr>
                            <w:b/>
                            <w:spacing w:val="-8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19"/>
                          </w:rPr>
                          <w:t>evidenciando</w:t>
                        </w:r>
                        <w:r>
                          <w:rPr>
                            <w:b/>
                            <w:spacing w:val="-6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19"/>
                          </w:rPr>
                          <w:t>as</w:t>
                        </w:r>
                        <w:r>
                          <w:rPr>
                            <w:b/>
                            <w:spacing w:val="-7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19"/>
                          </w:rPr>
                          <w:t>principais</w:t>
                        </w:r>
                        <w:r>
                          <w:rPr>
                            <w:b/>
                            <w:spacing w:val="-9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19"/>
                          </w:rPr>
                          <w:t>qualificações,</w:t>
                        </w:r>
                        <w:r>
                          <w:rPr>
                            <w:b/>
                            <w:spacing w:val="-5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19"/>
                          </w:rPr>
                          <w:t>experiências</w:t>
                        </w:r>
                        <w:r>
                          <w:rPr>
                            <w:b/>
                            <w:spacing w:val="-7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19"/>
                          </w:rPr>
                          <w:t>e</w:t>
                        </w:r>
                        <w:r>
                          <w:rPr>
                            <w:b/>
                            <w:spacing w:val="-7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19"/>
                          </w:rPr>
                          <w:t>conquistas.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6" w:hRule="atLeast"/>
                    </w:trPr>
                    <w:tc>
                      <w:tcPr>
                        <w:tcW w:w="9856" w:type="dxa"/>
                      </w:tcPr>
                      <w:p>
                        <w:pPr>
                          <w:pStyle w:val="8"/>
                          <w:spacing w:before="7"/>
                          <w:ind w:left="0" w:right="92"/>
                          <w:jc w:val="right"/>
                          <w:rPr>
                            <w:rFonts w:ascii="Arial MT"/>
                            <w:sz w:val="19"/>
                          </w:rPr>
                        </w:pPr>
                        <w:r>
                          <w:rPr>
                            <w:rFonts w:ascii="Arial MT"/>
                            <w:spacing w:val="-3"/>
                            <w:w w:val="80"/>
                            <w:sz w:val="19"/>
                          </w:rPr>
                          <w:t>4.000</w:t>
                        </w:r>
                        <w:r>
                          <w:rPr>
                            <w:rFonts w:ascii="Arial MT"/>
                            <w:spacing w:val="-7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w w:val="80"/>
                            <w:sz w:val="19"/>
                          </w:rPr>
                          <w:t>caracteres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0" w:hRule="atLeast"/>
                    </w:trPr>
                    <w:tc>
                      <w:tcPr>
                        <w:tcW w:w="9856" w:type="dxa"/>
                      </w:tcPr>
                      <w:p>
                        <w:pPr>
                          <w:pStyle w:val="8"/>
                          <w:spacing w:before="34" w:line="204" w:lineRule="auto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3"/>
                            <w:w w:val="85"/>
                            <w:sz w:val="19"/>
                          </w:rPr>
                          <w:t>Relate</w:t>
                        </w:r>
                        <w:r>
                          <w:rPr>
                            <w:b/>
                            <w:spacing w:val="-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85"/>
                            <w:sz w:val="19"/>
                          </w:rPr>
                          <w:t>outras</w:t>
                        </w:r>
                        <w:r>
                          <w:rPr>
                            <w:b/>
                            <w:spacing w:val="-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85"/>
                            <w:sz w:val="19"/>
                          </w:rPr>
                          <w:t>atividades</w:t>
                        </w:r>
                        <w:r>
                          <w:rPr>
                            <w:b/>
                            <w:spacing w:val="-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85"/>
                            <w:sz w:val="19"/>
                          </w:rPr>
                          <w:t>que</w:t>
                        </w:r>
                        <w:r>
                          <w:rPr>
                            <w:b/>
                            <w:spacing w:val="-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85"/>
                            <w:sz w:val="19"/>
                          </w:rPr>
                          <w:t>o(a)</w:t>
                        </w:r>
                        <w:r>
                          <w:rPr>
                            <w:b/>
                            <w:spacing w:val="-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85"/>
                            <w:sz w:val="19"/>
                          </w:rPr>
                          <w:t>candidato(a)</w:t>
                        </w:r>
                        <w:r>
                          <w:rPr>
                            <w:b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85"/>
                            <w:sz w:val="19"/>
                          </w:rPr>
                          <w:t>tenha</w:t>
                        </w:r>
                        <w:r>
                          <w:rPr>
                            <w:b/>
                            <w:spacing w:val="-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85"/>
                            <w:sz w:val="19"/>
                          </w:rPr>
                          <w:t>realizado</w:t>
                        </w:r>
                        <w:r>
                          <w:rPr>
                            <w:b/>
                            <w:spacing w:val="-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85"/>
                            <w:sz w:val="19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85"/>
                            <w:sz w:val="19"/>
                          </w:rPr>
                          <w:t>que</w:t>
                        </w:r>
                        <w:r>
                          <w:rPr>
                            <w:b/>
                            <w:spacing w:val="-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85"/>
                            <w:sz w:val="19"/>
                          </w:rPr>
                          <w:t>são</w:t>
                        </w:r>
                        <w:r>
                          <w:rPr>
                            <w:b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85"/>
                            <w:sz w:val="19"/>
                          </w:rPr>
                          <w:t>relevantes</w:t>
                        </w:r>
                        <w:r>
                          <w:rPr>
                            <w:b/>
                            <w:spacing w:val="-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19"/>
                          </w:rPr>
                          <w:t>para</w:t>
                        </w:r>
                        <w:r>
                          <w:rPr>
                            <w:b/>
                            <w:spacing w:val="-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19"/>
                          </w:rPr>
                          <w:t>o</w:t>
                        </w:r>
                        <w:r>
                          <w:rPr>
                            <w:b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19"/>
                          </w:rPr>
                          <w:t>fortalecimento</w:t>
                        </w:r>
                        <w:r>
                          <w:rPr>
                            <w:b/>
                            <w:spacing w:val="-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19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19"/>
                          </w:rPr>
                          <w:t>expansão</w:t>
                        </w:r>
                        <w:r>
                          <w:rPr>
                            <w:b/>
                            <w:spacing w:val="-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19"/>
                          </w:rPr>
                          <w:t>do</w:t>
                        </w:r>
                        <w:r>
                          <w:rPr>
                            <w:b/>
                            <w:spacing w:val="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19"/>
                          </w:rPr>
                          <w:t>Sistema</w:t>
                        </w:r>
                        <w:r>
                          <w:rPr>
                            <w:b/>
                            <w:spacing w:val="-4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9"/>
                          </w:rPr>
                          <w:t>Nacional</w:t>
                        </w:r>
                        <w:r>
                          <w:rPr>
                            <w:b/>
                            <w:spacing w:val="-1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9"/>
                          </w:rPr>
                          <w:t>de</w:t>
                        </w:r>
                        <w:r>
                          <w:rPr>
                            <w:b/>
                            <w:spacing w:val="-15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9"/>
                          </w:rPr>
                          <w:t>Ciência,</w:t>
                        </w:r>
                        <w:r>
                          <w:rPr>
                            <w:b/>
                            <w:spacing w:val="-16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9"/>
                          </w:rPr>
                          <w:t>Tecnologia</w:t>
                        </w:r>
                        <w:r>
                          <w:rPr>
                            <w:b/>
                            <w:spacing w:val="-15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9"/>
                          </w:rPr>
                          <w:t>e</w:t>
                        </w:r>
                        <w:r>
                          <w:rPr>
                            <w:b/>
                            <w:spacing w:val="-15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9"/>
                          </w:rPr>
                          <w:t>Inovação.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6" w:hRule="atLeast"/>
                    </w:trPr>
                    <w:tc>
                      <w:tcPr>
                        <w:tcW w:w="9856" w:type="dxa"/>
                      </w:tcPr>
                      <w:p>
                        <w:pPr>
                          <w:pStyle w:val="8"/>
                          <w:spacing w:before="7"/>
                          <w:ind w:left="0" w:right="92"/>
                          <w:jc w:val="right"/>
                          <w:rPr>
                            <w:rFonts w:ascii="Arial MT"/>
                            <w:sz w:val="19"/>
                          </w:rPr>
                        </w:pPr>
                        <w:r>
                          <w:rPr>
                            <w:rFonts w:ascii="Arial MT"/>
                            <w:spacing w:val="-3"/>
                            <w:w w:val="80"/>
                            <w:sz w:val="19"/>
                          </w:rPr>
                          <w:t>4.000</w:t>
                        </w:r>
                        <w:r>
                          <w:rPr>
                            <w:rFonts w:ascii="Arial MT"/>
                            <w:spacing w:val="-7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w w:val="80"/>
                            <w:sz w:val="19"/>
                          </w:rPr>
                          <w:t>caracteres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0" w:hRule="atLeast"/>
                    </w:trPr>
                    <w:tc>
                      <w:tcPr>
                        <w:tcW w:w="9856" w:type="dxa"/>
                      </w:tcPr>
                      <w:p>
                        <w:pPr>
                          <w:pStyle w:val="8"/>
                          <w:spacing w:before="36" w:line="201" w:lineRule="auto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2"/>
                            <w:w w:val="85"/>
                            <w:sz w:val="19"/>
                          </w:rPr>
                          <w:t>Inclusão</w:t>
                        </w:r>
                        <w:r>
                          <w:rPr>
                            <w:b/>
                            <w:spacing w:val="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19"/>
                          </w:rPr>
                          <w:t>Declaração</w:t>
                        </w:r>
                        <w:r>
                          <w:rPr>
                            <w:b/>
                            <w:spacing w:val="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19"/>
                          </w:rPr>
                          <w:t>assinada</w:t>
                        </w:r>
                        <w:r>
                          <w:rPr>
                            <w:b/>
                            <w:spacing w:val="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19"/>
                          </w:rPr>
                          <w:t>por</w:t>
                        </w:r>
                        <w:r>
                          <w:rPr>
                            <w:b/>
                            <w:spacing w:val="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19"/>
                          </w:rPr>
                          <w:t>órgão</w:t>
                        </w:r>
                        <w:r>
                          <w:rPr>
                            <w:b/>
                            <w:spacing w:val="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19"/>
                          </w:rPr>
                          <w:t>de</w:t>
                        </w:r>
                        <w:r>
                          <w:rPr>
                            <w:b/>
                            <w:spacing w:val="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19"/>
                          </w:rPr>
                          <w:t>imprensa,</w:t>
                        </w:r>
                        <w:r>
                          <w:rPr>
                            <w:b/>
                            <w:spacing w:val="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19"/>
                          </w:rPr>
                          <w:t>comprovando</w:t>
                        </w:r>
                        <w:r>
                          <w:rPr>
                            <w:b/>
                            <w:spacing w:val="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19"/>
                          </w:rPr>
                          <w:t>a</w:t>
                        </w:r>
                        <w:r>
                          <w:rPr>
                            <w:b/>
                            <w:spacing w:val="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19"/>
                          </w:rPr>
                          <w:t>veiculação,</w:t>
                        </w:r>
                        <w:r>
                          <w:rPr>
                            <w:b/>
                            <w:spacing w:val="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19"/>
                          </w:rPr>
                          <w:t>a</w:t>
                        </w:r>
                        <w:r>
                          <w:rPr>
                            <w:b/>
                            <w:spacing w:val="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19"/>
                          </w:rPr>
                          <w:t>autoria</w:t>
                        </w:r>
                        <w:r>
                          <w:rPr>
                            <w:b/>
                            <w:spacing w:val="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19"/>
                          </w:rPr>
                          <w:t>e</w:t>
                        </w:r>
                        <w:r>
                          <w:rPr>
                            <w:b/>
                            <w:spacing w:val="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19"/>
                          </w:rPr>
                          <w:t>a</w:t>
                        </w:r>
                        <w:r>
                          <w:rPr>
                            <w:b/>
                            <w:spacing w:val="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85"/>
                            <w:sz w:val="19"/>
                          </w:rPr>
                          <w:t>data</w:t>
                        </w:r>
                        <w:r>
                          <w:rPr>
                            <w:b/>
                            <w:spacing w:val="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85"/>
                            <w:sz w:val="19"/>
                          </w:rPr>
                          <w:t>de</w:t>
                        </w:r>
                        <w:r>
                          <w:rPr>
                            <w:b/>
                            <w:spacing w:val="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85"/>
                            <w:sz w:val="19"/>
                          </w:rPr>
                          <w:t>publicação</w:t>
                        </w:r>
                        <w:r>
                          <w:rPr>
                            <w:b/>
                            <w:spacing w:val="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85"/>
                            <w:sz w:val="19"/>
                          </w:rPr>
                          <w:t>do</w:t>
                        </w:r>
                        <w:r>
                          <w:rPr>
                            <w:b/>
                            <w:spacing w:val="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85"/>
                            <w:sz w:val="19"/>
                          </w:rPr>
                          <w:t>material</w:t>
                        </w:r>
                        <w:r>
                          <w:rPr>
                            <w:b/>
                            <w:spacing w:val="-4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9"/>
                          </w:rPr>
                          <w:t>jornalístico.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6" w:hRule="atLeast"/>
                    </w:trPr>
                    <w:tc>
                      <w:tcPr>
                        <w:tcW w:w="9856" w:type="dxa"/>
                      </w:tcPr>
                      <w:p>
                        <w:pPr>
                          <w:pStyle w:val="8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6" w:hRule="atLeast"/>
                    </w:trPr>
                    <w:tc>
                      <w:tcPr>
                        <w:tcW w:w="9856" w:type="dxa"/>
                      </w:tcPr>
                      <w:p>
                        <w:pPr>
                          <w:pStyle w:val="8"/>
                          <w:spacing w:before="34" w:line="204" w:lineRule="auto"/>
                          <w:ind w:right="90"/>
                          <w:jc w:val="both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3"/>
                            <w:w w:val="85"/>
                            <w:sz w:val="19"/>
                          </w:rPr>
                          <w:t>Comprovante</w:t>
                        </w:r>
                        <w:r>
                          <w:rPr>
                            <w:b/>
                            <w:spacing w:val="-3"/>
                            <w:w w:val="85"/>
                            <w:sz w:val="18"/>
                          </w:rPr>
                          <w:t xml:space="preserve">(em </w:t>
                        </w:r>
                        <w:r>
                          <w:rPr>
                            <w:b/>
                            <w:spacing w:val="-2"/>
                            <w:w w:val="85"/>
                            <w:sz w:val="18"/>
                          </w:rPr>
                          <w:t xml:space="preserve">PDF) </w:t>
                        </w:r>
                        <w:r>
                          <w:rPr>
                            <w:b/>
                            <w:spacing w:val="-2"/>
                            <w:w w:val="85"/>
                            <w:sz w:val="19"/>
                          </w:rPr>
                          <w:t>de que o(a) candidato(a) é profissional de Comunicação com atuação no território nacional por meio da</w:t>
                        </w:r>
                        <w:r>
                          <w:rPr>
                            <w:b/>
                            <w:spacing w:val="-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85"/>
                            <w:sz w:val="19"/>
                          </w:rPr>
                          <w:t xml:space="preserve">apresentação de documentos como: registro profissional, carteira </w:t>
                        </w:r>
                        <w:r>
                          <w:rPr>
                            <w:b/>
                            <w:spacing w:val="-2"/>
                            <w:w w:val="85"/>
                            <w:sz w:val="19"/>
                          </w:rPr>
                          <w:t>profissional, carteira de trabalho, contrato de trabalho e/ou</w:t>
                        </w:r>
                        <w:r>
                          <w:rPr>
                            <w:b/>
                            <w:spacing w:val="-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9"/>
                          </w:rPr>
                          <w:t>declaração.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3" w:hRule="atLeast"/>
                    </w:trPr>
                    <w:tc>
                      <w:tcPr>
                        <w:tcW w:w="9856" w:type="dxa"/>
                      </w:tcPr>
                      <w:p>
                        <w:pPr>
                          <w:pStyle w:val="8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6" w:hRule="atLeast"/>
                    </w:trPr>
                    <w:tc>
                      <w:tcPr>
                        <w:tcW w:w="9856" w:type="dxa"/>
                      </w:tcPr>
                      <w:p>
                        <w:pPr>
                          <w:pStyle w:val="8"/>
                          <w:spacing w:before="7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3"/>
                            <w:w w:val="80"/>
                            <w:sz w:val="19"/>
                          </w:rPr>
                          <w:t>Comprovante</w:t>
                        </w:r>
                        <w:r>
                          <w:rPr>
                            <w:b/>
                            <w:spacing w:val="-7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18"/>
                          </w:rPr>
                          <w:t>(em</w:t>
                        </w:r>
                        <w:r>
                          <w:rPr>
                            <w:b/>
                            <w:spacing w:val="-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18"/>
                          </w:rPr>
                          <w:t>PDF)</w:t>
                        </w:r>
                        <w:r>
                          <w:rPr>
                            <w:b/>
                            <w:spacing w:val="-4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19"/>
                          </w:rPr>
                          <w:t>de</w:t>
                        </w:r>
                        <w:r>
                          <w:rPr>
                            <w:b/>
                            <w:spacing w:val="-6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19"/>
                          </w:rPr>
                          <w:t>trabalho(s)inscrito(s)</w:t>
                        </w:r>
                        <w:r>
                          <w:rPr>
                            <w:b/>
                            <w:spacing w:val="-8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19"/>
                          </w:rPr>
                          <w:t>na</w:t>
                        </w:r>
                        <w:r>
                          <w:rPr>
                            <w:b/>
                            <w:spacing w:val="-6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19"/>
                          </w:rPr>
                          <w:t>categoria</w:t>
                        </w:r>
                        <w:r>
                          <w:rPr>
                            <w:b/>
                            <w:spacing w:val="-7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19"/>
                          </w:rPr>
                          <w:t>Mídia</w:t>
                        </w:r>
                        <w:r>
                          <w:rPr>
                            <w:b/>
                            <w:spacing w:val="-6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19"/>
                          </w:rPr>
                          <w:t>Impressa</w:t>
                        </w:r>
                        <w:r>
                          <w:rPr>
                            <w:b/>
                            <w:spacing w:val="-7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19"/>
                          </w:rPr>
                          <w:t>(reportagem)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5" w:hRule="atLeast"/>
                    </w:trPr>
                    <w:tc>
                      <w:tcPr>
                        <w:tcW w:w="9856" w:type="dxa"/>
                      </w:tcPr>
                      <w:p>
                        <w:pPr>
                          <w:pStyle w:val="8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0" w:hRule="atLeast"/>
                    </w:trPr>
                    <w:tc>
                      <w:tcPr>
                        <w:tcW w:w="9856" w:type="dxa"/>
                      </w:tcPr>
                      <w:p>
                        <w:pPr>
                          <w:pStyle w:val="8"/>
                          <w:spacing w:before="36" w:line="201" w:lineRule="auto"/>
                          <w:ind w:firstLine="4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80"/>
                            <w:sz w:val="19"/>
                          </w:rPr>
                          <w:t>Os trabalhos inscritos na</w:t>
                        </w:r>
                        <w:r>
                          <w:rPr>
                            <w:b/>
                            <w:spacing w:val="1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9"/>
                          </w:rPr>
                          <w:t>categoria Telejornalismo</w:t>
                        </w:r>
                        <w:r>
                          <w:rPr>
                            <w:b/>
                            <w:spacing w:val="1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9"/>
                          </w:rPr>
                          <w:t>(vídeo)</w:t>
                        </w:r>
                        <w:r>
                          <w:rPr>
                            <w:b/>
                            <w:spacing w:val="1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9"/>
                          </w:rPr>
                          <w:t>deverão</w:t>
                        </w:r>
                        <w:r>
                          <w:rPr>
                            <w:b/>
                            <w:spacing w:val="3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9"/>
                          </w:rPr>
                          <w:t>ser</w:t>
                        </w:r>
                        <w:r>
                          <w:rPr>
                            <w:b/>
                            <w:spacing w:val="2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9"/>
                          </w:rPr>
                          <w:t>postados no</w:t>
                        </w:r>
                        <w:r>
                          <w:rPr>
                            <w:b/>
                            <w:spacing w:val="2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9"/>
                          </w:rPr>
                          <w:t>YouTube ou</w:t>
                        </w:r>
                        <w:r>
                          <w:rPr>
                            <w:b/>
                            <w:spacing w:val="1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9"/>
                          </w:rPr>
                          <w:t>outro</w:t>
                        </w:r>
                        <w:r>
                          <w:rPr>
                            <w:b/>
                            <w:spacing w:val="1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9"/>
                          </w:rPr>
                          <w:t>site de</w:t>
                        </w:r>
                        <w:r>
                          <w:rPr>
                            <w:b/>
                            <w:spacing w:val="1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9"/>
                          </w:rPr>
                          <w:t>repositório</w:t>
                        </w:r>
                        <w:r>
                          <w:rPr>
                            <w:b/>
                            <w:spacing w:val="1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9"/>
                          </w:rPr>
                          <w:t>e o</w:t>
                        </w:r>
                        <w:r>
                          <w:rPr>
                            <w:b/>
                            <w:spacing w:val="1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9"/>
                          </w:rPr>
                          <w:t>link</w:t>
                        </w:r>
                        <w:r>
                          <w:rPr>
                            <w:b/>
                            <w:spacing w:val="1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9"/>
                          </w:rPr>
                          <w:t>de</w:t>
                        </w:r>
                        <w:r>
                          <w:rPr>
                            <w:b/>
                            <w:spacing w:val="1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9"/>
                          </w:rPr>
                          <w:t>acesso</w:t>
                        </w:r>
                        <w:r>
                          <w:rPr>
                            <w:b/>
                            <w:spacing w:val="-13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9"/>
                          </w:rPr>
                          <w:t>deverá</w:t>
                        </w:r>
                        <w:r>
                          <w:rPr>
                            <w:b/>
                            <w:spacing w:val="-1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9"/>
                          </w:rPr>
                          <w:t>ser</w:t>
                        </w:r>
                        <w:r>
                          <w:rPr>
                            <w:b/>
                            <w:spacing w:val="-1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9"/>
                          </w:rPr>
                          <w:t>inserido</w:t>
                        </w:r>
                        <w:r>
                          <w:rPr>
                            <w:b/>
                            <w:spacing w:val="23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9"/>
                          </w:rPr>
                          <w:t>aqui.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6" w:hRule="atLeast"/>
                    </w:trPr>
                    <w:tc>
                      <w:tcPr>
                        <w:tcW w:w="9856" w:type="dxa"/>
                      </w:tcPr>
                      <w:p>
                        <w:pPr>
                          <w:pStyle w:val="8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3" w:hRule="atLeast"/>
                    </w:trPr>
                    <w:tc>
                      <w:tcPr>
                        <w:tcW w:w="9856" w:type="dxa"/>
                      </w:tcPr>
                      <w:p>
                        <w:pPr>
                          <w:pStyle w:val="8"/>
                          <w:spacing w:before="7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2"/>
                            <w:w w:val="80"/>
                            <w:sz w:val="19"/>
                          </w:rPr>
                          <w:t>Os</w:t>
                        </w:r>
                        <w:r>
                          <w:rPr>
                            <w:b/>
                            <w:spacing w:val="-8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19"/>
                          </w:rPr>
                          <w:t>trabalhos</w:t>
                        </w:r>
                        <w:r>
                          <w:rPr>
                            <w:b/>
                            <w:spacing w:val="-7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19"/>
                          </w:rPr>
                          <w:t>inscritos</w:t>
                        </w:r>
                        <w:r>
                          <w:rPr>
                            <w:b/>
                            <w:spacing w:val="-7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19"/>
                          </w:rPr>
                          <w:t>na</w:t>
                        </w:r>
                        <w:r>
                          <w:rPr>
                            <w:b/>
                            <w:spacing w:val="-7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19"/>
                          </w:rPr>
                          <w:t>categoria</w:t>
                        </w:r>
                        <w:r>
                          <w:rPr>
                            <w:b/>
                            <w:spacing w:val="-7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19"/>
                          </w:rPr>
                          <w:t>Internet</w:t>
                        </w:r>
                        <w:r>
                          <w:rPr>
                            <w:b/>
                            <w:spacing w:val="-8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19"/>
                          </w:rPr>
                          <w:t>deverão</w:t>
                        </w:r>
                        <w:r>
                          <w:rPr>
                            <w:b/>
                            <w:spacing w:val="-5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19"/>
                          </w:rPr>
                          <w:t>identificar</w:t>
                        </w:r>
                        <w:r>
                          <w:rPr>
                            <w:b/>
                            <w:spacing w:val="-7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19"/>
                          </w:rPr>
                          <w:t>e</w:t>
                        </w:r>
                        <w:r>
                          <w:rPr>
                            <w:b/>
                            <w:spacing w:val="-7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19"/>
                          </w:rPr>
                          <w:t>informar</w:t>
                        </w:r>
                        <w:r>
                          <w:rPr>
                            <w:b/>
                            <w:spacing w:val="-7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19"/>
                          </w:rPr>
                          <w:t>o</w:t>
                        </w:r>
                        <w:r>
                          <w:rPr>
                            <w:b/>
                            <w:spacing w:val="-8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19"/>
                          </w:rPr>
                          <w:t>link</w:t>
                        </w:r>
                        <w:r>
                          <w:rPr>
                            <w:b/>
                            <w:spacing w:val="-9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19"/>
                          </w:rPr>
                          <w:t>da</w:t>
                        </w:r>
                        <w:r>
                          <w:rPr>
                            <w:b/>
                            <w:spacing w:val="-7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19"/>
                          </w:rPr>
                          <w:t>reportagem</w:t>
                        </w:r>
                        <w:r>
                          <w:rPr>
                            <w:b/>
                            <w:spacing w:val="-9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80"/>
                            <w:sz w:val="19"/>
                          </w:rPr>
                          <w:t>neste</w:t>
                        </w:r>
                        <w:r>
                          <w:rPr>
                            <w:b/>
                            <w:spacing w:val="-7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80"/>
                            <w:sz w:val="19"/>
                          </w:rPr>
                          <w:t>campo</w:t>
                        </w:r>
                        <w:r>
                          <w:rPr>
                            <w:b/>
                            <w:spacing w:val="-5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80"/>
                            <w:sz w:val="19"/>
                          </w:rPr>
                          <w:t>.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6" w:hRule="atLeast"/>
                    </w:trPr>
                    <w:tc>
                      <w:tcPr>
                        <w:tcW w:w="9856" w:type="dxa"/>
                      </w:tcPr>
                      <w:p>
                        <w:pPr>
                          <w:pStyle w:val="8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5"/>
                  </w:pPr>
                </w:p>
              </w:txbxContent>
            </v:textbox>
          </v:shape>
        </w:pict>
      </w:r>
      <w:r>
        <w:rPr>
          <w:rFonts w:ascii="Arial MT"/>
          <w:w w:val="90"/>
          <w:sz w:val="22"/>
        </w:rPr>
        <w:t>11</w:t>
      </w:r>
    </w:p>
    <w:p>
      <w:pPr>
        <w:pStyle w:val="5"/>
        <w:rPr>
          <w:rFonts w:ascii="Arial MT"/>
          <w:b w:val="0"/>
          <w:sz w:val="24"/>
        </w:rPr>
      </w:pPr>
    </w:p>
    <w:p>
      <w:pPr>
        <w:pStyle w:val="5"/>
        <w:rPr>
          <w:rFonts w:ascii="Arial MT"/>
          <w:b w:val="0"/>
          <w:sz w:val="24"/>
        </w:rPr>
      </w:pPr>
    </w:p>
    <w:p>
      <w:pPr>
        <w:pStyle w:val="5"/>
        <w:rPr>
          <w:rFonts w:ascii="Arial MT"/>
          <w:b w:val="0"/>
          <w:sz w:val="24"/>
        </w:rPr>
      </w:pPr>
    </w:p>
    <w:p>
      <w:pPr>
        <w:pStyle w:val="5"/>
        <w:rPr>
          <w:rFonts w:ascii="Arial MT"/>
          <w:b w:val="0"/>
          <w:sz w:val="24"/>
        </w:rPr>
      </w:pPr>
    </w:p>
    <w:p>
      <w:pPr>
        <w:pStyle w:val="5"/>
        <w:rPr>
          <w:rFonts w:ascii="Arial MT"/>
          <w:b w:val="0"/>
          <w:sz w:val="24"/>
        </w:rPr>
      </w:pPr>
    </w:p>
    <w:p>
      <w:pPr>
        <w:pStyle w:val="5"/>
        <w:rPr>
          <w:rFonts w:ascii="Arial MT"/>
          <w:b w:val="0"/>
          <w:sz w:val="24"/>
        </w:rPr>
      </w:pPr>
    </w:p>
    <w:p>
      <w:pPr>
        <w:pStyle w:val="5"/>
        <w:rPr>
          <w:rFonts w:ascii="Arial MT"/>
          <w:b w:val="0"/>
          <w:sz w:val="24"/>
        </w:rPr>
      </w:pPr>
    </w:p>
    <w:p>
      <w:pPr>
        <w:pStyle w:val="5"/>
        <w:rPr>
          <w:rFonts w:ascii="Arial MT"/>
          <w:b w:val="0"/>
          <w:sz w:val="24"/>
        </w:rPr>
      </w:pPr>
    </w:p>
    <w:p>
      <w:pPr>
        <w:pStyle w:val="5"/>
        <w:rPr>
          <w:rFonts w:ascii="Arial MT"/>
          <w:b w:val="0"/>
          <w:sz w:val="24"/>
        </w:rPr>
      </w:pPr>
    </w:p>
    <w:p>
      <w:pPr>
        <w:pStyle w:val="5"/>
        <w:rPr>
          <w:rFonts w:ascii="Arial MT"/>
          <w:b w:val="0"/>
          <w:sz w:val="24"/>
        </w:rPr>
      </w:pPr>
    </w:p>
    <w:p>
      <w:pPr>
        <w:pStyle w:val="5"/>
        <w:rPr>
          <w:rFonts w:ascii="Arial MT"/>
          <w:b w:val="0"/>
          <w:sz w:val="24"/>
        </w:rPr>
      </w:pPr>
    </w:p>
    <w:p>
      <w:pPr>
        <w:pStyle w:val="5"/>
        <w:rPr>
          <w:rFonts w:ascii="Arial MT"/>
          <w:b w:val="0"/>
          <w:sz w:val="24"/>
        </w:rPr>
      </w:pPr>
    </w:p>
    <w:p>
      <w:pPr>
        <w:pStyle w:val="5"/>
        <w:rPr>
          <w:rFonts w:ascii="Arial MT"/>
          <w:b w:val="0"/>
          <w:sz w:val="24"/>
        </w:rPr>
      </w:pPr>
    </w:p>
    <w:p>
      <w:pPr>
        <w:pStyle w:val="5"/>
        <w:spacing w:before="2"/>
        <w:rPr>
          <w:rFonts w:ascii="Arial MT"/>
          <w:b w:val="0"/>
          <w:sz w:val="34"/>
        </w:rPr>
      </w:pPr>
    </w:p>
    <w:p>
      <w:pPr>
        <w:pStyle w:val="5"/>
        <w:spacing w:before="1" w:after="60"/>
        <w:ind w:left="214"/>
      </w:pPr>
      <w:r>
        <w:rPr>
          <w:color w:val="006FC0"/>
          <w:spacing w:val="-2"/>
          <w:w w:val="80"/>
        </w:rPr>
        <w:t>4.</w:t>
      </w:r>
      <w:r>
        <w:rPr>
          <w:color w:val="006FC0"/>
          <w:spacing w:val="-5"/>
          <w:w w:val="80"/>
        </w:rPr>
        <w:t xml:space="preserve"> </w:t>
      </w:r>
      <w:r>
        <w:rPr>
          <w:color w:val="006FC0"/>
          <w:spacing w:val="-2"/>
          <w:w w:val="80"/>
        </w:rPr>
        <w:t>TERMODECOMPROMISSO</w:t>
      </w:r>
    </w:p>
    <w:tbl>
      <w:tblPr>
        <w:tblStyle w:val="4"/>
        <w:tblW w:w="0" w:type="auto"/>
        <w:tblInd w:w="17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9732" w:type="dxa"/>
          </w:tcPr>
          <w:p>
            <w:pPr>
              <w:pStyle w:val="8"/>
              <w:spacing w:before="58" w:line="204" w:lineRule="auto"/>
              <w:ind w:left="3841" w:hanging="280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pacing w:val="-2"/>
                <w:w w:val="80"/>
                <w:sz w:val="22"/>
              </w:rPr>
              <w:t>Declaro</w:t>
            </w:r>
            <w:r>
              <w:rPr>
                <w:rFonts w:ascii="Arial MT" w:hAnsi="Arial MT"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>expressamente</w:t>
            </w:r>
            <w:r>
              <w:rPr>
                <w:rFonts w:ascii="Arial MT" w:hAnsi="Arial MT"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>conhecer</w:t>
            </w:r>
            <w:r>
              <w:rPr>
                <w:rFonts w:ascii="Arial MT" w:hAnsi="Arial MT"/>
                <w:spacing w:val="-6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>e</w:t>
            </w:r>
            <w:r>
              <w:rPr>
                <w:rFonts w:ascii="Arial MT" w:hAnsi="Arial MT"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>concordar,para</w:t>
            </w:r>
            <w:r>
              <w:rPr>
                <w:rFonts w:ascii="Arial MT" w:hAnsi="Arial MT"/>
                <w:spacing w:val="-4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>todos</w:t>
            </w:r>
            <w:r>
              <w:rPr>
                <w:rFonts w:ascii="Arial MT" w:hAnsi="Arial MT"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>os</w:t>
            </w:r>
            <w:r>
              <w:rPr>
                <w:rFonts w:ascii="Arial MT" w:hAnsi="Arial MT"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>efeitos</w:t>
            </w:r>
            <w:r>
              <w:rPr>
                <w:rFonts w:ascii="Arial MT" w:hAnsi="Arial MT"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>legais,com</w:t>
            </w:r>
            <w:r>
              <w:rPr>
                <w:rFonts w:ascii="Arial MT" w:hAnsi="Arial MT"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w w:val="80"/>
                <w:sz w:val="22"/>
              </w:rPr>
              <w:t>as</w:t>
            </w:r>
            <w:r>
              <w:rPr>
                <w:rFonts w:ascii="Arial MT" w:hAnsi="Arial MT"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w w:val="80"/>
                <w:sz w:val="22"/>
              </w:rPr>
              <w:t>normas</w:t>
            </w:r>
            <w:r>
              <w:rPr>
                <w:rFonts w:ascii="Arial MT" w:hAnsi="Arial MT"/>
                <w:spacing w:val="-4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w w:val="80"/>
                <w:sz w:val="22"/>
              </w:rPr>
              <w:t>gerais</w:t>
            </w:r>
            <w:r>
              <w:rPr>
                <w:rFonts w:ascii="Arial MT" w:hAnsi="Arial MT"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w w:val="80"/>
                <w:sz w:val="22"/>
              </w:rPr>
              <w:t>da</w:t>
            </w:r>
            <w:r>
              <w:rPr>
                <w:rFonts w:ascii="Arial MT" w:hAnsi="Arial MT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90"/>
                <w:sz w:val="22"/>
              </w:rPr>
              <w:t>FUNDAÇÃOARAUCÁRIA.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732" w:type="dxa"/>
            <w:shd w:val="clear" w:color="auto" w:fill="DAEDF3"/>
          </w:tcPr>
          <w:p>
            <w:pPr>
              <w:pStyle w:val="8"/>
              <w:spacing w:before="54" w:line="216" w:lineRule="auto"/>
              <w:ind w:left="3878" w:right="3871"/>
              <w:jc w:val="center"/>
              <w:rPr>
                <w:i/>
                <w:sz w:val="20"/>
              </w:rPr>
            </w:pPr>
            <w:r>
              <w:rPr>
                <w:i/>
                <w:spacing w:val="-3"/>
                <w:w w:val="80"/>
                <w:sz w:val="20"/>
              </w:rPr>
              <w:t xml:space="preserve">Coordenador(a) </w:t>
            </w:r>
            <w:r>
              <w:rPr>
                <w:i/>
                <w:spacing w:val="-2"/>
                <w:w w:val="80"/>
                <w:sz w:val="20"/>
              </w:rPr>
              <w:t>da inscrição</w:t>
            </w:r>
            <w:r>
              <w:rPr>
                <w:i/>
                <w:spacing w:val="-42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(Nome</w:t>
            </w:r>
            <w:r>
              <w:rPr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e</w:t>
            </w:r>
            <w:r>
              <w:rPr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assinatura)</w:t>
            </w:r>
          </w:p>
        </w:tc>
      </w:tr>
    </w:tbl>
    <w:p>
      <w:pPr>
        <w:pStyle w:val="5"/>
        <w:spacing w:before="10"/>
        <w:rPr>
          <w:sz w:val="16"/>
        </w:rPr>
      </w:pPr>
    </w:p>
    <w:p>
      <w:pPr>
        <w:tabs>
          <w:tab w:val="left" w:pos="6445"/>
          <w:tab w:val="left" w:pos="7019"/>
          <w:tab w:val="left" w:pos="9178"/>
        </w:tabs>
        <w:spacing w:before="99"/>
        <w:ind w:left="4136" w:right="0" w:firstLine="0"/>
        <w:jc w:val="left"/>
        <w:rPr>
          <w:rFonts w:ascii="Arial MT"/>
          <w:sz w:val="22"/>
        </w:rPr>
      </w:pPr>
      <w:r>
        <w:rPr>
          <w:rFonts w:ascii="Arial MT"/>
          <w:w w:val="82"/>
          <w:sz w:val="22"/>
          <w:u w:val="single"/>
        </w:rPr>
        <w:t xml:space="preserve"> </w:t>
      </w:r>
      <w:r>
        <w:rPr>
          <w:rFonts w:ascii="Arial MT"/>
          <w:sz w:val="22"/>
          <w:u w:val="single"/>
        </w:rPr>
        <w:tab/>
      </w:r>
      <w:r>
        <w:rPr>
          <w:rFonts w:ascii="Arial MT"/>
          <w:w w:val="90"/>
          <w:sz w:val="22"/>
        </w:rPr>
        <w:t>,</w:t>
      </w:r>
      <w:r>
        <w:rPr>
          <w:rFonts w:ascii="Arial MT"/>
          <w:w w:val="90"/>
          <w:sz w:val="22"/>
          <w:u w:val="single"/>
        </w:rPr>
        <w:tab/>
      </w:r>
      <w:r>
        <w:rPr>
          <w:rFonts w:ascii="Arial MT"/>
          <w:w w:val="80"/>
          <w:sz w:val="22"/>
        </w:rPr>
        <w:t>_</w:t>
      </w:r>
      <w:r>
        <w:rPr>
          <w:rFonts w:ascii="Arial MT"/>
          <w:spacing w:val="-8"/>
          <w:w w:val="80"/>
          <w:sz w:val="22"/>
        </w:rPr>
        <w:t xml:space="preserve"> </w:t>
      </w:r>
      <w:r>
        <w:rPr>
          <w:rFonts w:ascii="Arial MT"/>
          <w:w w:val="80"/>
          <w:sz w:val="22"/>
        </w:rPr>
        <w:t>de</w:t>
      </w:r>
      <w:r>
        <w:rPr>
          <w:rFonts w:ascii="Arial MT"/>
          <w:w w:val="80"/>
          <w:sz w:val="22"/>
          <w:u w:val="single"/>
        </w:rPr>
        <w:tab/>
      </w:r>
      <w:r>
        <w:rPr>
          <w:rFonts w:ascii="Arial MT"/>
          <w:spacing w:val="-1"/>
          <w:w w:val="80"/>
          <w:sz w:val="22"/>
        </w:rPr>
        <w:t>de</w:t>
      </w:r>
      <w:r>
        <w:rPr>
          <w:rFonts w:ascii="Arial MT"/>
          <w:spacing w:val="-7"/>
          <w:w w:val="80"/>
          <w:sz w:val="22"/>
        </w:rPr>
        <w:t xml:space="preserve"> </w:t>
      </w:r>
      <w:r>
        <w:rPr>
          <w:rFonts w:ascii="Arial MT"/>
          <w:spacing w:val="-1"/>
          <w:w w:val="80"/>
          <w:sz w:val="22"/>
        </w:rPr>
        <w:t>20</w:t>
      </w:r>
      <w:r>
        <w:rPr>
          <w:rFonts w:ascii="Arial MT"/>
          <w:spacing w:val="83"/>
          <w:sz w:val="22"/>
          <w:u w:val="single"/>
        </w:rPr>
        <w:t xml:space="preserve"> </w:t>
      </w:r>
      <w:r>
        <w:rPr>
          <w:rFonts w:ascii="Arial MT"/>
          <w:w w:val="80"/>
          <w:sz w:val="22"/>
        </w:rPr>
        <w:t>.</w:t>
      </w:r>
    </w:p>
    <w:sectPr>
      <w:pgSz w:w="11910" w:h="16840"/>
      <w:pgMar w:top="1560" w:right="240" w:bottom="720" w:left="920" w:header="454" w:footer="53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b w:val="0"/>
        <w:sz w:val="20"/>
      </w:rPr>
    </w:pPr>
    <w:r>
      <w:pict>
        <v:shape id="_x0000_s2049" o:spid="_x0000_s2049" o:spt="202" type="#_x0000_t202" style="position:absolute;left:0pt;margin-left:255.9pt;margin-top:804pt;height:13.5pt;width:83.7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i/>
                    <w:sz w:val="20"/>
                  </w:rPr>
                </w:pPr>
                <w:r>
                  <w:fldChar w:fldCharType="begin"/>
                </w:r>
                <w:r>
                  <w:instrText xml:space="preserve"> HYPERLINK "http://www.FapPR.pr.gov.br/" \h </w:instrText>
                </w:r>
                <w:r>
                  <w:fldChar w:fldCharType="separate"/>
                </w:r>
                <w:r>
                  <w:rPr>
                    <w:b/>
                    <w:i/>
                    <w:color w:val="006FC0"/>
                    <w:spacing w:val="-1"/>
                    <w:w w:val="80"/>
                    <w:sz w:val="20"/>
                  </w:rPr>
                  <w:t>www.FapPR.pr.gov.br</w:t>
                </w:r>
                <w:r>
                  <w:rPr>
                    <w:b/>
                    <w:i/>
                    <w:color w:val="006FC0"/>
                    <w:spacing w:val="-1"/>
                    <w:w w:val="80"/>
                    <w:sz w:val="20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b w:val="0"/>
        <w:sz w:val="20"/>
      </w:rPr>
    </w:pPr>
    <w: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3034030</wp:posOffset>
          </wp:positionH>
          <wp:positionV relativeFrom="page">
            <wp:posOffset>288290</wp:posOffset>
          </wp:positionV>
          <wp:extent cx="1510665" cy="59436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0665" cy="5944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61" w:hanging="148"/>
        <w:jc w:val="left"/>
      </w:pPr>
      <w:rPr>
        <w:rFonts w:hint="default" w:ascii="Arial" w:hAnsi="Arial" w:eastAsia="Arial" w:cs="Arial"/>
        <w:b/>
        <w:bCs/>
        <w:color w:val="006FC0"/>
        <w:spacing w:val="-5"/>
        <w:w w:val="82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98" w:hanging="14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37" w:hanging="14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75" w:hanging="14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14" w:hanging="14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53" w:hanging="14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91" w:hanging="14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30" w:hanging="14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68" w:hanging="148"/>
      </w:pPr>
      <w:rPr>
        <w:rFonts w:hint="default"/>
        <w:lang w:val="pt-PT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61" w:hanging="148"/>
        <w:jc w:val="left"/>
      </w:pPr>
      <w:rPr>
        <w:rFonts w:hint="default" w:ascii="Arial" w:hAnsi="Arial" w:eastAsia="Arial" w:cs="Arial"/>
        <w:b/>
        <w:bCs/>
        <w:color w:val="006FC0"/>
        <w:spacing w:val="-5"/>
        <w:w w:val="82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98" w:hanging="14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37" w:hanging="14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75" w:hanging="14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14" w:hanging="14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53" w:hanging="14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91" w:hanging="14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30" w:hanging="14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68" w:hanging="148"/>
      </w:pPr>
      <w:rPr>
        <w:rFonts w:hint="default"/>
        <w:lang w:val="pt-PT" w:eastAsia="en-US" w:bidi="ar-SA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61" w:hanging="148"/>
        <w:jc w:val="left"/>
      </w:pPr>
      <w:rPr>
        <w:rFonts w:hint="default" w:ascii="Arial" w:hAnsi="Arial" w:eastAsia="Arial" w:cs="Arial"/>
        <w:b/>
        <w:bCs/>
        <w:color w:val="006FC0"/>
        <w:spacing w:val="-5"/>
        <w:w w:val="82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98" w:hanging="14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37" w:hanging="14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75" w:hanging="14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14" w:hanging="14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53" w:hanging="14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91" w:hanging="14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30" w:hanging="14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68" w:hanging="14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7C93F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spacing w:before="89"/>
      <w:ind w:left="667" w:right="1344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361" w:hanging="188"/>
    </w:pPr>
    <w:rPr>
      <w:rFonts w:ascii="Arial" w:hAnsi="Arial" w:eastAsia="Arial" w:cs="Arial"/>
      <w:lang w:val="pt-PT" w:eastAsia="en-US" w:bidi="ar-SA"/>
    </w:rPr>
  </w:style>
  <w:style w:type="paragraph" w:customStyle="1" w:styleId="8">
    <w:name w:val="Table Paragraph"/>
    <w:basedOn w:val="1"/>
    <w:qFormat/>
    <w:uiPriority w:val="1"/>
    <w:pPr>
      <w:spacing w:before="6"/>
      <w:ind w:left="109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2021-07-30T16:18:00Z</dcterms:created>
  <dc:creator>Vanessa</dc:creator>
  <cp:lastModifiedBy>Vanessa</cp:lastModifiedBy>
  <dcterms:modified xsi:type="dcterms:W3CDTF">2021-07-30T16:18:54Z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2021-07-30T00:00:00Z</vt:filetime>
  </property>
  <property fmtid="{D5CDD505-2E9C-101B-9397-08002B2CF9AE}" pid="3" name="KSOProductBuildVer">
    <vt:lpwstr>1046-11.2.0.10223</vt:lpwstr>
  </property>
</Properties>
</file>